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pozwolenie na rozbiórkę pieca kaflowego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 zamieszkania / siedziby: ____________________________________________</w:t>
      </w:r>
    </w:p>
    <w:p>
      <w:r>
        <w:rPr>
          <w:b w:val="0"/>
          <w:sz w:val="20"/>
        </w:rPr>
        <w:t>PESEL / NIP: 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</w:t>
      </w:r>
    </w:p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nieruchomości: _____________________________________________________</w:t>
      </w:r>
    </w:p>
    <w:p>
      <w:r>
        <w:rPr>
          <w:b w:val="0"/>
          <w:sz w:val="20"/>
        </w:rPr>
        <w:t>Numer działki ewidencyjnej: _______________________________________________</w:t>
      </w:r>
    </w:p>
    <w:p>
      <w:r>
        <w:rPr>
          <w:b w:val="0"/>
          <w:sz w:val="20"/>
        </w:rPr>
        <w:t>Nr księgi wieczystej: _____________________________________________________</w:t>
      </w:r>
    </w:p>
    <w:p/>
    <w:p>
      <w:r>
        <w:rPr>
          <w:b/>
          <w:sz w:val="20"/>
        </w:rPr>
        <w:t>Opis planowanej rozbiórki:</w:t>
      </w:r>
    </w:p>
    <w:p>
      <w:r>
        <w:rPr>
          <w:b w:val="0"/>
          <w:sz w:val="20"/>
        </w:rPr>
        <w:t>Przedmiot rozbiórki: piec kaflowy</w:t>
      </w:r>
    </w:p>
    <w:p>
      <w:r>
        <w:rPr>
          <w:b w:val="0"/>
          <w:sz w:val="20"/>
        </w:rPr>
        <w:t>Lokalizacja pieca w budynku: _______________________________________________</w:t>
      </w:r>
    </w:p>
    <w:p>
      <w:r>
        <w:rPr>
          <w:b w:val="0"/>
          <w:sz w:val="20"/>
        </w:rPr>
        <w:t>Powód rozbiórki: __________________________________________________________</w:t>
      </w:r>
    </w:p>
    <w:p>
      <w:r>
        <w:rPr>
          <w:b w:val="0"/>
          <w:sz w:val="20"/>
        </w:rPr>
        <w:t>Sposób zabezpieczenia miejsca po rozbiórce: 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piec kaflowy objęty wnioskiem znajduje się na wskazanej nieruchomości.</w:t>
      </w:r>
    </w:p>
    <w:p>
      <w:r>
        <w:rPr>
          <w:b w:val="0"/>
          <w:sz w:val="20"/>
        </w:rPr>
        <w:t>2. Zobowiązuję się do wykonania rozbiórki zgodnie z obowiązującymi przepisami prawa oraz zasadami bezpieczeństwa.</w:t>
      </w:r>
    </w:p>
    <w:p>
      <w:r>
        <w:rPr>
          <w:b w:val="0"/>
          <w:sz w:val="20"/>
        </w:rPr>
        <w:t>3. Oświadczam, że rozbiórka nie naruszy konstrukcji budynku ani przepisów ochrony środowiska.</w:t>
      </w:r>
    </w:p>
    <w:p>
      <w:r>
        <w:rPr>
          <w:b w:val="0"/>
          <w:sz w:val="20"/>
        </w:rPr>
        <w:t>4. Wyrażam zgodę na kontrolę przebiegu rozbiórki przez uprawnione organy.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dokumentu potwierdzającego prawo do dysponowania nieruchomością.</w:t>
      </w:r>
    </w:p>
    <w:p>
      <w:r>
        <w:rPr>
          <w:b w:val="0"/>
          <w:sz w:val="20"/>
        </w:rPr>
        <w:t>2. Dokumentacja fotograficzna pieca kaflowego.</w:t>
      </w:r>
    </w:p>
    <w:p>
      <w:r>
        <w:rPr>
          <w:b w:val="0"/>
          <w:sz w:val="20"/>
        </w:rPr>
        <w:t>3. Inne dokumenty: _________________________________________________________</w:t>
      </w:r>
    </w:p>
    <w:p/>
    <w:p>
      <w:r>
        <w:rPr>
          <w:b/>
          <w:sz w:val="20"/>
        </w:rPr>
        <w:t>Na podstawie powyższego wnoszę o wydanie pozwolenia na rozbiórkę pieca kaflowego znajdującego się na wskazanej nieruchomości.</w:t>
      </w:r>
    </w:p>
    <w:p/>
    <w:p/>
    <w:p>
      <w:r>
        <w:rPr>
          <w:b w:val="0"/>
          <w:sz w:val="20"/>
        </w:rPr>
        <w:t>Miejsce, Data: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https://wniosek-gotowy.com/wniosek-o-pozwolenie-na-rozbiorke-pieca-kaflowego/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pozwolenie-na-rozbiorke-pieca-kaflowego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