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POWRÓT DO PRACY PO URLOPIE WYCHOWAWCZYM</w:t>
      </w:r>
    </w:p>
    <w:p/>
    <w:p/>
    <w:p>
      <w:r>
        <w:rPr>
          <w:b w:val="0"/>
          <w:sz w:val="20"/>
        </w:rPr>
        <w:t>Miejscowość : ______________________________________________</w:t>
      </w:r>
    </w:p>
    <w:p>
      <w:r>
        <w:rPr>
          <w:b w:val="0"/>
          <w:sz w:val="20"/>
        </w:rPr>
        <w:t>Data : ______________________________________________________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/>
          <w:sz w:val="20"/>
        </w:rPr>
        <w:t>Dyrektora / Kierownika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</w:t>
      </w:r>
    </w:p>
    <w:p>
      <w:r>
        <w:rPr>
          <w:b w:val="0"/>
          <w:sz w:val="20"/>
        </w:rPr>
        <w:t>Stanowisko : ________________________________________________</w:t>
      </w:r>
    </w:p>
    <w:p>
      <w:r>
        <w:rPr>
          <w:b w:val="0"/>
          <w:sz w:val="20"/>
        </w:rPr>
        <w:t>Adres zamieszkania : _________________________________________</w:t>
      </w:r>
    </w:p>
    <w:p>
      <w:r>
        <w:rPr>
          <w:b w:val="0"/>
          <w:sz w:val="20"/>
        </w:rPr>
        <w:t>Telefon kontaktowy : _________________________________________</w:t>
      </w:r>
    </w:p>
    <w:p/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186 § 1 Kodeksu pracy wnoszę o przywrócenie mnie do pracy na stanowisku ________________________________________________ po zakończeniu urlopu wychowawczego, który rozpoczął się dnia ________________ i zakończył się dnia ________________.</w:t>
      </w:r>
    </w:p>
    <w:p/>
    <w:p>
      <w:r>
        <w:rPr>
          <w:b w:val="0"/>
          <w:sz w:val="20"/>
        </w:rPr>
        <w:t>Oświadczam, że jestem gotowy/a do podjęcia pracy w pełnym wymiarze czasu pracy od dnia ___________________________________________________________.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________________________________</w:t>
      </w:r>
    </w:p>
    <w:p>
      <w:r>
        <w:rPr>
          <w:b w:val="0"/>
          <w:sz w:val="20"/>
        </w:rPr>
        <w:t>(podpis wnioskodawcy)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rozpatrzenia wniosku: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Decyzja pracodawcy: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https://wniosek-gotowy.com/wniosek-o-powrot-do-pracy-po-urlopie-wychowawczym/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owrot-do-pracy-po-urlopie-wychowawczym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