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WNIOSEK O POWOŁANIE BIEGŁEGO</w:t>
      </w:r>
    </w:p>
    <w:p/>
    <w:p/>
    <w:p>
      <w:r>
        <w:rPr>
          <w:b/>
          <w:sz w:val="22"/>
        </w:rPr>
        <w:t>Sąd:</w:t>
      </w:r>
    </w:p>
    <w:p>
      <w:r>
        <w:rPr>
          <w:b w:val="0"/>
          <w:sz w:val="22"/>
        </w:rPr>
        <w:t>__________________________________________________________</w:t>
      </w:r>
    </w:p>
    <w:p>
      <w:r>
        <w:rPr>
          <w:b/>
          <w:sz w:val="22"/>
        </w:rPr>
        <w:t>Wydział:</w:t>
      </w:r>
    </w:p>
    <w:p>
      <w:r>
        <w:rPr>
          <w:b w:val="0"/>
          <w:sz w:val="22"/>
        </w:rPr>
        <w:t>__________________________________________________________</w:t>
      </w:r>
    </w:p>
    <w:p>
      <w:r>
        <w:rPr>
          <w:b/>
          <w:sz w:val="22"/>
        </w:rPr>
        <w:t>Sygnatura akt:</w:t>
      </w:r>
    </w:p>
    <w:p>
      <w:r>
        <w:rPr>
          <w:b w:val="0"/>
          <w:sz w:val="22"/>
        </w:rPr>
        <w:t>__________________________________________________________</w:t>
      </w:r>
    </w:p>
    <w:p/>
    <w:p>
      <w:r>
        <w:rPr>
          <w:b/>
          <w:sz w:val="22"/>
        </w:rPr>
        <w:t>Wnioskodawca:</w:t>
      </w:r>
    </w:p>
    <w:p>
      <w:pPr>
        <w:ind w:firstLine="357"/>
      </w:pPr>
      <w:r>
        <w:rPr>
          <w:b w:val="0"/>
          <w:sz w:val="22"/>
        </w:rPr>
        <w:t>Imię i nazwisko / Nazwa:</w:t>
      </w:r>
    </w:p>
    <w:p>
      <w:r>
        <w:rPr>
          <w:b w:val="0"/>
          <w:sz w:val="22"/>
        </w:rPr>
        <w:t>__________________________________________________________</w:t>
      </w:r>
    </w:p>
    <w:p>
      <w:pPr>
        <w:ind w:firstLine="357"/>
      </w:pPr>
      <w:r>
        <w:rPr>
          <w:b w:val="0"/>
          <w:sz w:val="22"/>
        </w:rPr>
        <w:t>Adres:</w:t>
      </w:r>
    </w:p>
    <w:p>
      <w:r>
        <w:rPr>
          <w:b w:val="0"/>
          <w:sz w:val="22"/>
        </w:rPr>
        <w:t>__________________________________________________________</w:t>
      </w:r>
    </w:p>
    <w:p>
      <w:pPr>
        <w:ind w:firstLine="357"/>
      </w:pPr>
      <w:r>
        <w:rPr>
          <w:b w:val="0"/>
          <w:sz w:val="22"/>
        </w:rPr>
        <w:t>Telefon / e-mail:</w:t>
      </w:r>
    </w:p>
    <w:p>
      <w:r>
        <w:rPr>
          <w:b w:val="0"/>
          <w:sz w:val="22"/>
        </w:rPr>
        <w:t>__________________________________________________________</w:t>
      </w:r>
    </w:p>
    <w:p/>
    <w:p>
      <w:r>
        <w:rPr>
          <w:b/>
          <w:sz w:val="22"/>
        </w:rPr>
        <w:t>Pełnomocnik wnioskodawcy (jeśli dotyczy):</w:t>
      </w:r>
    </w:p>
    <w:p>
      <w:pPr>
        <w:ind w:firstLine="357"/>
      </w:pPr>
      <w:r>
        <w:rPr>
          <w:b w:val="0"/>
          <w:sz w:val="22"/>
        </w:rPr>
        <w:t>Imię i nazwisko / Nazwa:</w:t>
      </w:r>
    </w:p>
    <w:p>
      <w:r>
        <w:rPr>
          <w:b w:val="0"/>
          <w:sz w:val="22"/>
        </w:rPr>
        <w:t>__________________________________________________________</w:t>
      </w:r>
    </w:p>
    <w:p>
      <w:pPr>
        <w:ind w:firstLine="357"/>
      </w:pPr>
      <w:r>
        <w:rPr>
          <w:b w:val="0"/>
          <w:sz w:val="22"/>
        </w:rPr>
        <w:t>Adres:</w:t>
      </w:r>
    </w:p>
    <w:p>
      <w:r>
        <w:rPr>
          <w:b w:val="0"/>
          <w:sz w:val="22"/>
        </w:rPr>
        <w:t>__________________________________________________________</w:t>
      </w:r>
    </w:p>
    <w:p>
      <w:pPr>
        <w:ind w:firstLine="357"/>
      </w:pPr>
      <w:r>
        <w:rPr>
          <w:b w:val="0"/>
          <w:sz w:val="22"/>
        </w:rPr>
        <w:t>Telefon / e-mail:</w:t>
      </w:r>
    </w:p>
    <w:p>
      <w:r>
        <w:rPr>
          <w:b w:val="0"/>
          <w:sz w:val="22"/>
        </w:rPr>
        <w:t>__________________________________________________________</w:t>
      </w:r>
    </w:p>
    <w:p/>
    <w:p/>
    <w:p>
      <w:r>
        <w:rPr>
          <w:b/>
          <w:sz w:val="22"/>
        </w:rPr>
        <w:t>Na podstawie art. 193 i nast. Kodeksu postępowania cywilnego wnoszę o:</w:t>
      </w:r>
    </w:p>
    <w:p/>
    <w:p>
      <w:pPr>
        <w:ind w:firstLine="357"/>
      </w:pPr>
      <w:r>
        <w:rPr>
          <w:b w:val="0"/>
          <w:sz w:val="22"/>
        </w:rPr>
        <w:t>1. Powołanie biegłego z zakresu:</w:t>
      </w:r>
    </w:p>
    <w:p>
      <w:r>
        <w:rPr>
          <w:b w:val="0"/>
          <w:sz w:val="22"/>
        </w:rPr>
        <w:t>__________________________________________________________</w:t>
      </w:r>
    </w:p>
    <w:p>
      <w:pPr>
        <w:ind w:firstLine="357"/>
      </w:pPr>
      <w:r>
        <w:rPr>
          <w:b w:val="0"/>
          <w:sz w:val="22"/>
        </w:rPr>
        <w:t>2. Określenie zakresu jego czynności:</w:t>
      </w:r>
    </w:p>
    <w:p>
      <w:r>
        <w:rPr>
          <w:b w:val="0"/>
          <w:sz w:val="22"/>
        </w:rPr>
        <w:t>__________________________________________________________</w:t>
      </w:r>
    </w:p>
    <w:p/>
    <w:p>
      <w:r>
        <w:rPr>
          <w:b/>
          <w:sz w:val="22"/>
        </w:rPr>
        <w:t>UZASADNIENIE</w:t>
      </w:r>
    </w:p>
    <w:p/>
    <w:p>
      <w:pPr>
        <w:ind w:firstLine="357"/>
      </w:pPr>
      <w:r>
        <w:rPr>
          <w:b w:val="0"/>
          <w:sz w:val="22"/>
        </w:rPr>
        <w:t>Uzasadnienie wniosku:</w:t>
      </w:r>
    </w:p>
    <w:p>
      <w:r>
        <w:t>__________________________________________________________</w:t>
      </w:r>
    </w:p>
    <w:p>
      <w:r>
        <w:t>__________________________________________________________</w:t>
      </w:r>
    </w:p>
    <w:p>
      <w:r>
        <w:t>__________________________________________________________</w:t>
      </w:r>
    </w:p>
    <w:p>
      <w:r>
        <w:t>__________________________________________________________</w:t>
      </w:r>
    </w:p>
    <w:p>
      <w:r>
        <w:t>__________________________________________________________</w:t>
      </w:r>
    </w:p>
    <w:p>
      <w:r>
        <w:t>__________________________________________________________</w:t>
      </w:r>
    </w:p>
    <w:p/>
    <w:p>
      <w:r>
        <w:rPr>
          <w:b/>
          <w:sz w:val="22"/>
        </w:rPr>
        <w:t>W załączeniu:</w:t>
      </w:r>
    </w:p>
    <w:p>
      <w:pPr>
        <w:ind w:firstLine="357"/>
      </w:pPr>
      <w:r>
        <w:rPr>
          <w:b w:val="0"/>
          <w:sz w:val="22"/>
        </w:rPr>
        <w:t>1) Odpis pozwu/odpowiedzi na pozew lub inny dokument:</w:t>
      </w:r>
    </w:p>
    <w:p>
      <w:r>
        <w:t>__________________________________________________________</w:t>
      </w:r>
    </w:p>
    <w:p>
      <w:pPr>
        <w:ind w:firstLine="357"/>
      </w:pPr>
      <w:r>
        <w:rPr>
          <w:b w:val="0"/>
          <w:sz w:val="22"/>
        </w:rPr>
        <w:t>2) Inne dokumenty mające znaczenie dla sprawy:</w:t>
      </w:r>
    </w:p>
    <w:p>
      <w:r>
        <w:t>__________________________________________________________</w:t>
      </w:r>
    </w:p>
    <w:p/>
    <w:p/>
    <w:p>
      <w:r>
        <w:rPr>
          <w:b/>
          <w:sz w:val="22"/>
        </w:rPr>
        <w:t>Miejsce, data:</w:t>
      </w:r>
    </w:p>
    <w:p>
      <w:r>
        <w:t>__________________________________________________________</w:t>
      </w:r>
    </w:p>
    <w:p/>
    <w:p/>
    <w:p>
      <w:r>
        <w:rPr>
          <w:b/>
          <w:sz w:val="22"/>
        </w:rPr>
        <w:t>Podpis wnioskodawcy / pełnomocnika:</w:t>
      </w:r>
    </w:p>
    <w:p>
      <w:r>
        <w:t>__________________________________________________________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https://wniosek-gotowy.com/wniosek-o-powolanie-bieglego-k-p-c-wzor/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https://wniosek-gotowy.com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wniosek-gotowy.com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gotowy.com/wniosek-o-powolanie-bieglego-k-p-c-wzor/" TargetMode="External"/><Relationship Id="rId10" Type="http://schemas.openxmlformats.org/officeDocument/2006/relationships/hyperlink" Target="https://wniosek-gotow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