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PODJĘCIE WYPŁATY EMERYTURY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Numer dowodu osobistego: 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>
      <w:r>
        <w:rPr>
          <w:b/>
          <w:sz w:val="20"/>
        </w:rPr>
        <w:t>Dane dotyczące świadczenia emerytalnego:</w:t>
      </w:r>
    </w:p>
    <w:p>
      <w:r>
        <w:rPr>
          <w:b w:val="0"/>
          <w:sz w:val="20"/>
        </w:rPr>
        <w:t>Nr konta bankowego do wypłaty emerytury: __________________________________</w:t>
      </w:r>
    </w:p>
    <w:p>
      <w:r>
        <w:rPr>
          <w:b w:val="0"/>
          <w:sz w:val="20"/>
        </w:rPr>
        <w:t>Nazwa banku: _____________________________________________________________</w:t>
      </w:r>
    </w:p>
    <w:p>
      <w:r>
        <w:rPr>
          <w:b w:val="0"/>
          <w:sz w:val="20"/>
        </w:rPr>
        <w:t>Wysokość miesięcznej emerytury (wg decyzji): 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Zgodnie z przepisami ustawy z dnia 17 grudnia 1998 r. o emeryturach i rentach z Funduszu Ubezpieczeń Społecznych oraz innymi obowiązującymi przepisami prawa, wnoszę o podjęcie wypłaty emerytury zgodnie z poniższymi danymi.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Oświadczam, że podane dane są zgodne z prawdą.</w:t>
      </w:r>
    </w:p>
    <w:p>
      <w:r>
        <w:rPr>
          <w:b w:val="0"/>
          <w:sz w:val="20"/>
        </w:rPr>
        <w:t>2. Zobowiązuję się do niezwłocznego poinformowania organu rentowego o wszelkich zmianach mających wpływ na prawo do emerytury lub jej wypłatę.</w:t>
      </w:r>
    </w:p>
    <w:p>
      <w:r>
        <w:rPr>
          <w:b w:val="0"/>
          <w:sz w:val="20"/>
        </w:rPr>
        <w:t>3. Przyjmuję do wiadomości odpowiedzialność za podanie nieprawdziwych lub niepełnych informacji.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- Kopia decyzji o przyznaniu emerytury</w:t>
      </w:r>
    </w:p>
    <w:p>
      <w:r>
        <w:rPr>
          <w:b w:val="0"/>
          <w:sz w:val="20"/>
        </w:rPr>
        <w:t>- Kopia dokumentu potwierdzającego numer konta bankowego</w:t>
      </w:r>
    </w:p>
    <w:p>
      <w:r>
        <w:rPr>
          <w:b w:val="0"/>
          <w:sz w:val="20"/>
        </w:rPr>
        <w:t>- Inne dokumenty: _______________________________________________________</w:t>
      </w:r>
    </w:p>
    <w:p/>
    <w:p/>
    <w:p>
      <w:r>
        <w:rPr>
          <w:b w:val="0"/>
          <w:sz w:val="20"/>
        </w:rPr>
        <w:t>Miejscowość: ____________________________________________</w:t>
      </w:r>
    </w:p>
    <w:p>
      <w:r>
        <w:rPr>
          <w:b w:val="0"/>
          <w:sz w:val="20"/>
        </w:rPr>
        <w:t>Data: 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(imię i nazwisko):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przyjmującego: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https://wniosek-gotowy.com/wniosek-o-podjecie-wyplaty-emerytury-wzor/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odjecie-wyplaty-emerytury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