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PATRONAT MEDIALNY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organizacji / osoby: __________________________________________________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</w:t>
      </w:r>
    </w:p>
    <w:p>
      <w:r>
        <w:rPr>
          <w:b w:val="0"/>
          <w:sz w:val="20"/>
        </w:rPr>
        <w:t>NIP/PESEL: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</w:t>
      </w:r>
    </w:p>
    <w:p/>
    <w:p>
      <w:r>
        <w:rPr>
          <w:b/>
          <w:sz w:val="20"/>
        </w:rPr>
        <w:t>Dane wydarzenia / inicjatywy:</w:t>
      </w:r>
    </w:p>
    <w:p>
      <w:r>
        <w:rPr>
          <w:b w:val="0"/>
          <w:sz w:val="20"/>
        </w:rPr>
        <w:t>Nazwa wydarzenia: ___________________________________________________________</w:t>
      </w:r>
    </w:p>
    <w:p>
      <w:r>
        <w:rPr>
          <w:b w:val="0"/>
          <w:sz w:val="20"/>
        </w:rPr>
        <w:t>Miejsce wydarzenia: _________________________________________________________</w:t>
      </w:r>
    </w:p>
    <w:p>
      <w:r>
        <w:rPr>
          <w:b w:val="0"/>
          <w:sz w:val="20"/>
        </w:rPr>
        <w:t>Termin wydarzenia: _________________________________________________________</w:t>
      </w:r>
    </w:p>
    <w:p>
      <w:r>
        <w:rPr>
          <w:b w:val="0"/>
          <w:sz w:val="20"/>
        </w:rPr>
        <w:t>Krótki opis wydarzenia / inicjatywy: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Cel i uzasadnienie wniosku o patronat medialny: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Zakres współpracy (oczekiwane działania patrona medialnego):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Informacje dodatkowe: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Organizacji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https://wniosek-gotowy.com/wniosek-o-patronat-medialny-wzor/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atronat-medialn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