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odwołanie Przewodniczącego Rady Gminy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Adresat:</w:t>
      </w:r>
    </w:p>
    <w:p>
      <w:r>
        <w:rPr>
          <w:b w:val="0"/>
          <w:sz w:val="22"/>
        </w:rPr>
        <w:t>Przewodniczący Rady Gminy __________________________________________________</w:t>
      </w:r>
    </w:p>
    <w:p>
      <w:r>
        <w:rPr>
          <w:b w:val="0"/>
          <w:sz w:val="22"/>
        </w:rPr>
        <w:t>Adres siedziby: 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WNIOSEK</w:t>
      </w:r>
    </w:p>
    <w:p/>
    <w:p>
      <w:r>
        <w:rPr>
          <w:b w:val="0"/>
          <w:sz w:val="22"/>
        </w:rPr>
        <w:t>Na podstawie art. 20 ustawy z dnia 8 marca 1990 r. o samorządzie gminnym (Dz. U. z 2023 r. poz. 40 z późn. zm.), niniejszym składam wniosek o odwołanie Przewodniczącego Rady Gminy z pełnionej funkcji.</w:t>
      </w:r>
    </w:p>
    <w:p/>
    <w:p>
      <w:r>
        <w:rPr>
          <w:b w:val="0"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</w:r>
    </w:p>
    <w:p/>
    <w:p>
      <w:r>
        <w:rPr>
          <w:b/>
          <w:sz w:val="22"/>
        </w:rPr>
        <w:t>Załączniki (jeśli dotyczy):</w:t>
      </w:r>
    </w:p>
    <w:p>
      <w:r>
        <w:rPr>
          <w:b w:val="0"/>
          <w:sz w:val="22"/>
        </w:rPr>
        <w:t>1. _______________________________________________________________________________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_______________________________________________________________________________</w:t>
      </w:r>
    </w:p>
    <w:p/>
    <w:p/>
    <w:p>
      <w:r>
        <w:rPr>
          <w:b w:val="0"/>
          <w:sz w:val="22"/>
        </w:rPr>
        <w:t>Miejsce: __________________________________________________________</w:t>
      </w:r>
    </w:p>
    <w:p>
      <w:r>
        <w:rPr>
          <w:b w:val="0"/>
          <w:sz w:val="22"/>
        </w:rPr>
        <w:t>Data: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Współwnioskodawcy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https://wniosek-gotowy.com/wniosek-o-odwolanie-przewodniczacego-rady-gminy-wzor/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odwolanie-przewodniczacego-rady-gmin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