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ODLESIENIE DZIAŁKI LEŚNEJ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________________________________________________</w:t>
      </w:r>
    </w:p>
    <w:p>
      <w:r>
        <w:rPr>
          <w:b w:val="0"/>
          <w:sz w:val="20"/>
        </w:rPr>
        <w:t>Adres zamieszkania / Siedziba: _________________________________________________</w:t>
      </w:r>
    </w:p>
    <w:p>
      <w:r>
        <w:rPr>
          <w:b w:val="0"/>
          <w:sz w:val="20"/>
        </w:rPr>
        <w:t>Numer telefonu: _______________________________________________________________</w:t>
      </w:r>
    </w:p>
    <w:p>
      <w:r>
        <w:rPr>
          <w:b w:val="0"/>
          <w:sz w:val="20"/>
        </w:rPr>
        <w:t>Adres e-mail: _________________________________________________________________</w:t>
      </w:r>
    </w:p>
    <w:p/>
    <w:p>
      <w:r>
        <w:rPr>
          <w:b/>
          <w:sz w:val="20"/>
        </w:rPr>
        <w:t>Dane działki leśnej:</w:t>
      </w:r>
    </w:p>
    <w:p>
      <w:r>
        <w:rPr>
          <w:b w:val="0"/>
          <w:sz w:val="20"/>
        </w:rPr>
        <w:t>Numer ewidencyjny działki: ________________________________________________</w:t>
      </w:r>
    </w:p>
    <w:p>
      <w:r>
        <w:rPr>
          <w:b w:val="0"/>
          <w:sz w:val="20"/>
        </w:rPr>
        <w:t>Adres działki / położenie: _________________________________________________</w:t>
      </w:r>
    </w:p>
    <w:p>
      <w:r>
        <w:rPr>
          <w:b w:val="0"/>
          <w:sz w:val="20"/>
        </w:rPr>
        <w:t>Powierzchnia działki (w ha): ______________________________________________</w:t>
      </w:r>
    </w:p>
    <w:p>
      <w:r>
        <w:rPr>
          <w:b w:val="0"/>
          <w:sz w:val="20"/>
        </w:rPr>
        <w:t>Opis granic działki: 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Wnoszę o odlesienie działki leśnej zgodnie z przepisami ustawy o ochronie przyrody oraz ustawy o lasach.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Proszę o odlesienie działki z powodu 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Oświadczam, że działka nie jest objęta ochroną konserwatorską ani innymi formami ochrony prawnej.</w:t>
      </w:r>
    </w:p>
    <w:p>
      <w:r>
        <w:rPr>
          <w:b w:val="0"/>
          <w:sz w:val="20"/>
        </w:rPr>
        <w:t>2. Zobowiązuję się do zalesienia działki w terminie przewidzianym prawem, jeśli będzie to wymagane.</w:t>
      </w:r>
    </w:p>
    <w:p>
      <w:r>
        <w:rPr>
          <w:b w:val="0"/>
          <w:sz w:val="20"/>
        </w:rPr>
        <w:t>3. Oświadczam, że wszystkie podane informacje są zgodne z prawdą.</w:t>
      </w:r>
    </w:p>
    <w:p/>
    <w:p>
      <w:r>
        <w:rPr>
          <w:b/>
          <w:sz w:val="20"/>
        </w:rPr>
        <w:t>Załączniki do wniosku:</w:t>
      </w:r>
    </w:p>
    <w:p>
      <w:r>
        <w:rPr>
          <w:b w:val="0"/>
          <w:sz w:val="20"/>
        </w:rPr>
        <w:t>1. Kopia mapy ewidencyjnej działki.</w:t>
      </w:r>
    </w:p>
    <w:p>
      <w:r>
        <w:rPr>
          <w:b w:val="0"/>
          <w:sz w:val="20"/>
        </w:rPr>
        <w:t>2. Dokument potwierdzający prawo do dysponowania działką.</w:t>
      </w:r>
    </w:p>
    <w:p>
      <w:r>
        <w:rPr>
          <w:b w:val="0"/>
          <w:sz w:val="20"/>
        </w:rPr>
        <w:t>3. Inne dokumenty: ________________________________________________________</w:t>
      </w:r>
    </w:p>
    <w:p/>
    <w:p/>
    <w:p>
      <w:r>
        <w:rPr>
          <w:b w:val="0"/>
          <w:sz w:val="20"/>
        </w:rPr>
        <w:t>Miejscowość: ______________________________________    Data: ____________________</w:t>
      </w:r>
    </w:p>
    <w:p/>
    <w:p/>
    <w:p>
      <w:r>
        <w:rPr>
          <w:b w:val="0"/>
          <w:sz w:val="20"/>
        </w:rPr>
        <w:t>Podpis Wnioskodawcy: ________________________________________________________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Przyjmujący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https://wniosek-gotowy.com/wniosek-o-odlesienie-dzialki-wzor/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odlesienie-dzialki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