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OBNIŻENIE NAPIĘCIA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Siedziba firmy : _________________________________________</w:t>
      </w:r>
    </w:p>
    <w:p>
      <w:r>
        <w:rPr>
          <w:b w:val="0"/>
          <w:sz w:val="20"/>
        </w:rPr>
        <w:t>PESEL / NIP : _________________________________________________________________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Dane dotyczące odbiorcy napięcia:</w:t>
      </w:r>
    </w:p>
    <w:p>
      <w:r>
        <w:rPr>
          <w:b w:val="0"/>
          <w:sz w:val="20"/>
        </w:rPr>
        <w:t>Adres odbioru napięcia : _____________________________________________________</w:t>
      </w:r>
    </w:p>
    <w:p>
      <w:r>
        <w:rPr>
          <w:b w:val="0"/>
          <w:sz w:val="20"/>
        </w:rPr>
        <w:t>Numer umowy / Nr licznika : _________________________________________________</w:t>
      </w:r>
    </w:p>
    <w:p>
      <w:r>
        <w:rPr>
          <w:b w:val="0"/>
          <w:sz w:val="20"/>
        </w:rPr>
        <w:t>Dotychczasowe napięcie zasilania : ____________________ V</w:t>
      </w:r>
    </w:p>
    <w:p>
      <w:r>
        <w:rPr>
          <w:b w:val="0"/>
          <w:sz w:val="20"/>
        </w:rPr>
        <w:t>Żądane napięcie zasilania : _________________________ V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dane zawarte we wniosku są zgodne z prawdą.</w:t>
      </w:r>
    </w:p>
    <w:p>
      <w:r>
        <w:rPr>
          <w:b w:val="0"/>
          <w:sz w:val="20"/>
        </w:rPr>
        <w:t>2. Zobowiązuję się do przestrzegania warunków technicznych i bezpieczeństwa przy odbiorze napięcia.</w:t>
      </w:r>
    </w:p>
    <w:p>
      <w:r>
        <w:rPr>
          <w:b w:val="0"/>
          <w:sz w:val="20"/>
        </w:rPr>
        <w:t>3. Przyjmuję do wiadomości, że obniżenie napięcia może wpłynąć na działanie urządzeń elektrycznych.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Kopia umowy lub potwierdzenie posiadania przyłącza energetycznego</w:t>
      </w:r>
    </w:p>
    <w:p>
      <w:r>
        <w:rPr>
          <w:b w:val="0"/>
          <w:sz w:val="20"/>
        </w:rPr>
        <w:t>- Dokumentacja techniczna urządzeń zasilanych z obniżonego napięcia (jeśli dotyczy)</w:t>
      </w:r>
    </w:p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https://wniosek-gotowy.com/wniosek-o-obnizenie-napiecia-wzor/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obnizenie-napieci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