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NAGRODĘ DLA PRACOWNIKA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Stanowisko : _____________________________________________________</w:t>
      </w:r>
    </w:p>
    <w:p>
      <w:r>
        <w:rPr>
          <w:b w:val="0"/>
          <w:sz w:val="20"/>
        </w:rPr>
        <w:t>Dział : _________________________________________________________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Stanowisko : _____________________________________________________</w:t>
      </w:r>
    </w:p>
    <w:p>
      <w:r>
        <w:rPr>
          <w:b w:val="0"/>
          <w:sz w:val="20"/>
        </w:rPr>
        <w:t>Dział : _________________________________________________________</w:t>
      </w:r>
    </w:p>
    <w:p/>
    <w:p>
      <w:r>
        <w:rPr>
          <w:b/>
          <w:sz w:val="20"/>
        </w:rPr>
        <w:t>Podstawa wniosku o nagrodę: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Proponowana forma nagrody: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Podpis Wnioskodawcy : _____________________________________________</w:t>
      </w:r>
    </w:p>
    <w:p/>
    <w:p/>
    <w:p>
      <w:r>
        <w:rPr>
          <w:b/>
          <w:sz w:val="20"/>
        </w:rPr>
        <w:t>Decyzja przełożonego:</w:t>
      </w:r>
    </w:p>
    <w:p>
      <w:r>
        <w:rPr>
          <w:b w:val="0"/>
          <w:sz w:val="20"/>
        </w:rPr>
        <w:t>☐ Zatwierdzam wniosek o nagrodę</w:t>
      </w:r>
    </w:p>
    <w:p>
      <w:r>
        <w:rPr>
          <w:b w:val="0"/>
          <w:sz w:val="20"/>
        </w:rPr>
        <w:t>☐ Nie zatwierdzam wniosku o nagrodę</w:t>
      </w:r>
    </w:p>
    <w:p>
      <w:r>
        <w:rPr>
          <w:b w:val="0"/>
          <w:sz w:val="20"/>
        </w:rPr>
        <w:t>Uwagi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Podpis przełożonego : ______________________________________________</w:t>
      </w:r>
    </w:p>
    <w:p/>
    <w:p/>
    <w:p>
      <w:r>
        <w:rPr>
          <w:b/>
          <w:sz w:val="20"/>
        </w:rPr>
        <w:t>Decyzja kierownictwa / działu HR:</w:t>
      </w:r>
    </w:p>
    <w:p>
      <w:r>
        <w:rPr>
          <w:b w:val="0"/>
          <w:sz w:val="20"/>
        </w:rPr>
        <w:t>☐ Przyznaję nagrodę</w:t>
      </w:r>
    </w:p>
    <w:p>
      <w:r>
        <w:rPr>
          <w:b w:val="0"/>
          <w:sz w:val="20"/>
        </w:rPr>
        <w:t>☐ Nie przyznaję nagrody</w:t>
      </w:r>
    </w:p>
    <w:p>
      <w:r>
        <w:rPr>
          <w:b w:val="0"/>
          <w:sz w:val="20"/>
        </w:rPr>
        <w:t>Uwagi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Podpis osoby decyzyjnej 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https://wniosek-gotowy.com/wniosek-o-nagrode-dla-pracownika/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nagrode-dla-pracownika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