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WNIOSEK O UZYSKANIE MIEJSCA PARKINGOWEGO DLA OSOBY NIEPEŁNOSPRAWNEJ</w:t>
      </w:r>
    </w:p>
    <w:p/>
    <w:p/>
    <w:p>
      <w:r>
        <w:rPr>
          <w:b/>
          <w:sz w:val="20"/>
        </w:rPr>
        <w:t>Dane Wnioskodawcy:</w:t>
      </w:r>
    </w:p>
    <w:p>
      <w:r>
        <w:rPr>
          <w:b w:val="0"/>
          <w:sz w:val="20"/>
        </w:rPr>
        <w:t>Imię i nazwisko: ________________________________________________________________</w:t>
      </w:r>
    </w:p>
    <w:p>
      <w:r>
        <w:rPr>
          <w:b w:val="0"/>
          <w:sz w:val="20"/>
        </w:rPr>
        <w:t>Adres zamieszkania: ____________________________________________________________</w:t>
      </w:r>
    </w:p>
    <w:p>
      <w:r>
        <w:rPr>
          <w:b w:val="0"/>
          <w:sz w:val="20"/>
        </w:rPr>
        <w:t>PESEL: _________________________________________________________________________</w:t>
      </w:r>
    </w:p>
    <w:p>
      <w:r>
        <w:rPr>
          <w:b w:val="0"/>
          <w:sz w:val="20"/>
        </w:rPr>
        <w:t>Nr dowodu osobistego: __________________________________________________________</w:t>
      </w:r>
    </w:p>
    <w:p>
      <w:r>
        <w:rPr>
          <w:b w:val="0"/>
          <w:sz w:val="20"/>
        </w:rPr>
        <w:t>Telefon kontaktowy: _____________________________________________________________</w:t>
      </w:r>
    </w:p>
    <w:p/>
    <w:p>
      <w:r>
        <w:rPr>
          <w:b/>
          <w:sz w:val="20"/>
        </w:rPr>
        <w:t>Dane osoby niepełnosprawnej (jeśli inna niż wnioskodawca):</w:t>
      </w:r>
    </w:p>
    <w:p>
      <w:r>
        <w:rPr>
          <w:b w:val="0"/>
          <w:sz w:val="20"/>
        </w:rPr>
        <w:t>Imię i nazwisko: ________________________________________________________________</w:t>
      </w:r>
    </w:p>
    <w:p>
      <w:r>
        <w:rPr>
          <w:b w:val="0"/>
          <w:sz w:val="20"/>
        </w:rPr>
        <w:t>Stopień niepełnosprawności oraz opis orzeczenia: _________________________________</w:t>
      </w:r>
    </w:p>
    <w:p>
      <w:r>
        <w:rPr>
          <w:b w:val="0"/>
          <w:sz w:val="20"/>
        </w:rPr>
        <w:t>Nr orzeczenia o niepełnosprawności: _____________________________________________</w:t>
      </w:r>
    </w:p>
    <w:p/>
    <w:p>
      <w:r>
        <w:rPr>
          <w:b/>
          <w:sz w:val="20"/>
        </w:rPr>
        <w:t>Dane pojazdu:</w:t>
      </w:r>
    </w:p>
    <w:p>
      <w:r>
        <w:rPr>
          <w:b w:val="0"/>
          <w:sz w:val="20"/>
        </w:rPr>
        <w:t>Marka i model: _________________________________________________________________</w:t>
      </w:r>
    </w:p>
    <w:p>
      <w:r>
        <w:rPr>
          <w:b w:val="0"/>
          <w:sz w:val="20"/>
        </w:rPr>
        <w:t>Numer rejestracyjny: ___________________________________________________________</w:t>
      </w:r>
    </w:p>
    <w:p>
      <w:r>
        <w:rPr>
          <w:b w:val="0"/>
          <w:sz w:val="20"/>
        </w:rPr>
        <w:t>Numer karty parkingowej (jeśli dotyczy): _________________________________________</w:t>
      </w:r>
    </w:p>
    <w:p/>
    <w:p>
      <w:r>
        <w:rPr>
          <w:b/>
          <w:sz w:val="20"/>
        </w:rPr>
        <w:t>Uzasadnienie wniosku:</w:t>
      </w:r>
    </w:p>
    <w:p>
      <w:r>
        <w:rPr>
          <w:b w:val="0"/>
          <w:sz w:val="20"/>
        </w:rPr>
        <w:t>________________________________________________________________________________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________________________________________________________________________________</w:t>
      </w:r>
    </w:p>
    <w:p/>
    <w:p/>
    <w:p>
      <w:r>
        <w:rPr>
          <w:b/>
          <w:sz w:val="20"/>
        </w:rPr>
        <w:t>Oświadczenia wnioskodawcy:</w:t>
      </w:r>
    </w:p>
    <w:p>
      <w:r>
        <w:rPr>
          <w:b w:val="0"/>
          <w:sz w:val="20"/>
        </w:rPr>
        <w:t>1. Oświadczam, że podane przeze mnie informacje są prawdziwe i zgodne ze stanem faktycznym.</w:t>
      </w:r>
    </w:p>
    <w:p>
      <w:r>
        <w:rPr>
          <w:b w:val="0"/>
          <w:sz w:val="20"/>
        </w:rPr>
        <w:t>2. Zobowiązuję się do niezwłocznego poinformowania właściwego organu o wszelkich zmianach mających wpływ na przyznanie miejsca parkingowego.</w:t>
      </w:r>
    </w:p>
    <w:p>
      <w:r>
        <w:rPr>
          <w:b w:val="0"/>
          <w:sz w:val="20"/>
        </w:rPr>
        <w:t>3. Zapoznałem się z warunkami przyznania miejsca parkingowego i zobowiązuję się ich przestrzegać.</w:t>
      </w:r>
    </w:p>
    <w:p/>
    <w:p>
      <w:r>
        <w:rPr>
          <w:b w:val="0"/>
          <w:sz w:val="20"/>
        </w:rPr>
        <w:t>Miejsce: ____________________________    Data: ____________________________</w:t>
      </w:r>
    </w:p>
    <w:p/>
    <w:p/>
    <w:p>
      <w:r>
        <w:rPr>
          <w:b w:val="0"/>
          <w:sz w:val="20"/>
        </w:rPr>
        <w:t>Podpis wnioskodawcy: ____________________________________________________________</w:t>
      </w:r>
    </w:p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Przyjął wniosek (imię i nazwisko, podpis)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Data i pieczęć urzędowa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________________________________________________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________________________________________________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Oryginalne zrodlo tego dokumentu: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https://wniosek-gotowy.com/wniosek-o-miejsce-parkingowe-dla-osoby-niepelnosprawnej-wzor/</w:t>
        </w:r>
      </w:hyperlink>
    </w:p>
    <w:p>
      <w:pPr>
        <w:jc w:val="center"/>
      </w:pPr>
      <w:r>
        <w:rPr>
          <w:color w:val="555555"/>
          <w:sz w:val="26"/>
        </w:rPr>
        <w:t>Czy ten wzor byl dla Ciebie pomocny?</w:t>
      </w:r>
    </w:p>
    <w:p>
      <w:pPr>
        <w:jc w:val="center"/>
      </w:pPr>
      <w:r>
        <w:rPr>
          <w:color w:val="555555"/>
          <w:sz w:val="26"/>
        </w:rPr>
        <w:t>Znajdz inne zaktualizowane wzory na stronie: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https://wniosek-gotowy.com</w:t>
        </w:r>
      </w:hyperlink>
    </w:p>
    <w:p>
      <w:pPr>
        <w:jc w:val="center"/>
      </w:pPr>
      <w:r>
        <w:rPr>
          <w:color w:val="808080"/>
          <w:sz w:val="20"/>
        </w:rPr>
        <w:t>Ten wzor jest przeznaczony wylacznie do uzytku osobistego i niekomercyjnego.</w:t>
        <w:br/>
        <w:t>Kazde udostepnienie lub publikacja musi zawierac wskazanie zrodla. © wniosek-gotowy.com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niosek-gotowy.com/wniosek-o-miejsce-parkingowe-dla-osoby-niepelnosprawnej-wzor/" TargetMode="External"/><Relationship Id="rId10" Type="http://schemas.openxmlformats.org/officeDocument/2006/relationships/hyperlink" Target="https://wniosek-gotowy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