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sz w:val="22"/>
        </w:rPr>
        <w:t>W N I O S E K  O  K A S A C J Ę    W Y K R U</w:t>
      </w:r>
    </w:p>
    <w:p/>
    <w:p/>
    <w:p>
      <w:r>
        <w:rPr>
          <w:b/>
          <w:i w:val="0"/>
          <w:sz w:val="22"/>
        </w:rPr>
        <w:t>Dane wnioskodawcy:</w:t>
      </w:r>
    </w:p>
    <w:p>
      <w:r>
        <w:rPr>
          <w:b w:val="0"/>
          <w:i w:val="0"/>
          <w:sz w:val="22"/>
        </w:rPr>
        <w:t>Imię i nazwisko / Nazwa podmiotu : ________________________________________________</w:t>
      </w:r>
    </w:p>
    <w:p>
      <w:r>
        <w:rPr>
          <w:b w:val="0"/>
          <w:i w:val="0"/>
          <w:sz w:val="22"/>
        </w:rPr>
        <w:t>PESEL / NIP : ___________________________________________________________</w:t>
      </w:r>
    </w:p>
    <w:p>
      <w:r>
        <w:rPr>
          <w:b w:val="0"/>
          <w:i w:val="0"/>
          <w:sz w:val="22"/>
        </w:rPr>
        <w:t>Adres zamieszkania / siedziby : _______________________________________________</w:t>
      </w:r>
    </w:p>
    <w:p>
      <w:r>
        <w:rPr>
          <w:b w:val="0"/>
          <w:i w:val="0"/>
          <w:sz w:val="22"/>
        </w:rPr>
        <w:t>Telefon / e-mail : ___________________________________________________________</w:t>
      </w:r>
    </w:p>
    <w:p/>
    <w:p>
      <w:r>
        <w:rPr>
          <w:b/>
          <w:i w:val="0"/>
          <w:sz w:val="22"/>
        </w:rPr>
        <w:t>Dane sądu, który wydał zaskarżony wyrok:</w:t>
      </w:r>
    </w:p>
    <w:p>
      <w:r>
        <w:rPr>
          <w:b w:val="0"/>
          <w:i w:val="0"/>
          <w:sz w:val="22"/>
        </w:rPr>
        <w:t>Nazwa sądu : _______________________________________________________________</w:t>
      </w:r>
    </w:p>
    <w:p>
      <w:r>
        <w:rPr>
          <w:b w:val="0"/>
          <w:i w:val="0"/>
          <w:sz w:val="22"/>
        </w:rPr>
        <w:t>Wydział : ___________________________________________________________________</w:t>
      </w:r>
    </w:p>
    <w:p>
      <w:r>
        <w:rPr>
          <w:b w:val="0"/>
          <w:i w:val="0"/>
          <w:sz w:val="22"/>
        </w:rPr>
        <w:t>Sygnatura akt : ______________________________________________________________</w:t>
      </w:r>
    </w:p>
    <w:p/>
    <w:p>
      <w:r>
        <w:rPr>
          <w:b/>
          <w:i w:val="0"/>
          <w:sz w:val="22"/>
        </w:rPr>
        <w:t>Strony postępowania:</w:t>
      </w:r>
    </w:p>
    <w:p>
      <w:r>
        <w:rPr>
          <w:b w:val="0"/>
          <w:i w:val="0"/>
          <w:sz w:val="22"/>
        </w:rPr>
        <w:t>Powód / Wnioskodawca : ______________________________________________________</w:t>
      </w:r>
    </w:p>
    <w:p>
      <w:r>
        <w:rPr>
          <w:b w:val="0"/>
          <w:i w:val="0"/>
          <w:sz w:val="22"/>
        </w:rPr>
        <w:t>Pozwany / Strona przeciwna : _________________________________________________</w:t>
      </w:r>
    </w:p>
    <w:p/>
    <w:p>
      <w:r>
        <w:rPr>
          <w:b/>
          <w:i w:val="0"/>
          <w:sz w:val="22"/>
        </w:rPr>
        <w:t>Właściwość sądu kasacyjnego:</w:t>
      </w:r>
    </w:p>
    <w:p>
      <w:r>
        <w:rPr>
          <w:b w:val="0"/>
          <w:i w:val="0"/>
          <w:sz w:val="22"/>
        </w:rPr>
        <w:t>Wnoszę o rozpoznanie niniejszej kasacji przez Sąd Najwyższy w składzie odpowiednim do rozpoznania tej sprawy.</w:t>
      </w:r>
    </w:p>
    <w:p/>
    <w:p>
      <w:r>
        <w:rPr>
          <w:b/>
          <w:i w:val="0"/>
          <w:sz w:val="22"/>
        </w:rPr>
        <w:t>Przedmiot kasacji:</w:t>
      </w:r>
    </w:p>
    <w:p>
      <w:r>
        <w:rPr>
          <w:b w:val="0"/>
          <w:i w:val="0"/>
          <w:sz w:val="22"/>
        </w:rPr>
        <w:t>Kasacji podlega wyrok wydany przez wskazany sąd oraz sygnatura akt, którego kopię załączam do niniejszego wniosku.</w:t>
      </w:r>
    </w:p>
    <w:p/>
    <w:p>
      <w:r>
        <w:rPr>
          <w:b/>
          <w:i w:val="0"/>
          <w:sz w:val="22"/>
        </w:rPr>
        <w:t>Zarzuty kasacyjne:</w:t>
      </w:r>
    </w:p>
    <w:p>
      <w:r>
        <w:rPr>
          <w:b w:val="0"/>
          <w:i w:val="0"/>
          <w:sz w:val="22"/>
        </w:rPr>
        <w:t>1. Naruszenie przepisów prawa materialnego poprzez błędną wykładnię i niewłaściwe zastosowanie art. _______ Kodeksu postępowania cywilnego.</w:t>
      </w:r>
    </w:p>
    <w:p>
      <w:r>
        <w:rPr>
          <w:b w:val="0"/>
          <w:i w:val="0"/>
          <w:sz w:val="22"/>
        </w:rPr>
        <w:t>2. Naruszenie przepisów postępowania poprzez niewłaściwe przeprowadzenie dowodów, co miało istotny wpływ na wynik sprawy.</w:t>
      </w:r>
    </w:p>
    <w:p>
      <w:r>
        <w:rPr>
          <w:b w:val="0"/>
          <w:i w:val="0"/>
          <w:sz w:val="22"/>
        </w:rPr>
        <w:t>3. [Miejsce na dodatkowe zarzuty] __________________________________________________</w:t>
      </w:r>
    </w:p>
    <w:p/>
    <w:p>
      <w:r>
        <w:rPr>
          <w:b/>
          <w:i w:val="0"/>
          <w:sz w:val="22"/>
        </w:rPr>
        <w:t>Uzasadnienie kasacji:</w:t>
      </w:r>
    </w:p>
    <w:p>
      <w:r>
        <w:rPr>
          <w:b w:val="0"/>
          <w:i w:val="0"/>
          <w:sz w:val="22"/>
        </w:rPr>
        <w:t>Uzasadnienie zarzutów kasacji przedstawia się następująco:</w:t>
      </w:r>
    </w:p>
    <w:p>
      <w:r>
        <w:rPr>
          <w:b w:val="0"/>
          <w:i w:val="0"/>
          <w:sz w:val="22"/>
        </w:rPr>
        <w:t>________________________________________________________________________________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________________________________________________________________________________</w:t>
      </w:r>
    </w:p>
    <w:p/>
    <w:p>
      <w:r>
        <w:rPr>
          <w:b/>
          <w:i w:val="0"/>
          <w:sz w:val="22"/>
        </w:rPr>
        <w:t>Wnioski końcowe:</w:t>
      </w:r>
    </w:p>
    <w:p>
      <w:r>
        <w:rPr>
          <w:b w:val="0"/>
          <w:i w:val="0"/>
          <w:sz w:val="22"/>
        </w:rPr>
        <w:t>Wnoszę o:</w:t>
      </w:r>
    </w:p>
    <w:p>
      <w:r>
        <w:rPr>
          <w:b w:val="0"/>
          <w:i w:val="0"/>
          <w:sz w:val="22"/>
        </w:rPr>
        <w:t>1) uchylenie zaskarżonego wyroku w całości / w części [niepotrzebne skreślić];</w:t>
      </w:r>
    </w:p>
    <w:p>
      <w:r>
        <w:rPr>
          <w:b w:val="0"/>
          <w:i w:val="0"/>
          <w:sz w:val="22"/>
        </w:rPr>
        <w:t>2) przekazanie sprawy do ponownego rozpoznania sądowi niższej instancji / rozpoznanie sprawy przez Sąd Najwyższy [niepotrzebne skreślić].</w:t>
      </w:r>
    </w:p>
    <w:p/>
    <w:p>
      <w:r>
        <w:rPr>
          <w:b/>
          <w:i w:val="0"/>
          <w:sz w:val="22"/>
        </w:rPr>
        <w:t>Załączniki:</w:t>
      </w:r>
    </w:p>
    <w:p>
      <w:r>
        <w:rPr>
          <w:b w:val="0"/>
          <w:i w:val="0"/>
          <w:sz w:val="22"/>
        </w:rPr>
        <w:t>1) Odpis kasacji;</w:t>
      </w:r>
    </w:p>
    <w:p>
      <w:r>
        <w:rPr>
          <w:b w:val="0"/>
          <w:i w:val="0"/>
          <w:sz w:val="22"/>
        </w:rPr>
        <w:t>2) Odpis zaskarżonego wyroku;</w:t>
      </w:r>
    </w:p>
    <w:p>
      <w:r>
        <w:rPr>
          <w:b w:val="0"/>
          <w:i w:val="0"/>
          <w:sz w:val="22"/>
        </w:rPr>
        <w:t>3) Dowód uiszczenia opłaty sądowej;</w:t>
      </w:r>
    </w:p>
    <w:p>
      <w:r>
        <w:rPr>
          <w:b w:val="0"/>
          <w:i w:val="0"/>
          <w:sz w:val="22"/>
        </w:rPr>
        <w:t>4) Inne: _________________________________________________________________</w:t>
      </w:r>
    </w:p>
    <w:p/>
    <w:p/>
    <w:p>
      <w:r>
        <w:rPr>
          <w:b w:val="0"/>
          <w:i w:val="0"/>
          <w:sz w:val="22"/>
        </w:rPr>
        <w:t>Miejsce, Data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wnioskodawcy 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podmiotu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https://wniosek-gotowy.com/wniosek-o-kasacje-wyroku-wzor/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kasacje-wyroku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