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DZIERŻAWĘ GRUNTU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zamieszkania / Siedziba firmy : ______________________________________</w:t>
      </w:r>
    </w:p>
    <w:p>
      <w:r>
        <w:rPr>
          <w:b w:val="0"/>
          <w:sz w:val="20"/>
        </w:rPr>
        <w:t>PESEL / NIP : 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</w:t>
      </w:r>
    </w:p>
    <w:p/>
    <w:p>
      <w:r>
        <w:rPr>
          <w:b/>
          <w:sz w:val="20"/>
        </w:rPr>
        <w:t>Dane nieruchomości będącej przedmiotem dzierżawy:</w:t>
      </w:r>
    </w:p>
    <w:p>
      <w:r>
        <w:rPr>
          <w:b w:val="0"/>
          <w:sz w:val="20"/>
        </w:rPr>
        <w:t>Adres / Lokalizacja gruntu : _______________________________________________</w:t>
      </w:r>
    </w:p>
    <w:p>
      <w:r>
        <w:rPr>
          <w:b w:val="0"/>
          <w:sz w:val="20"/>
        </w:rPr>
        <w:t>Numer działki ewidencyjnej : ______________________________________________</w:t>
      </w:r>
    </w:p>
    <w:p>
      <w:r>
        <w:rPr>
          <w:b w:val="0"/>
          <w:sz w:val="20"/>
        </w:rPr>
        <w:t>Powierzchnia działki (ha/m2) : ____________________________________________</w:t>
      </w:r>
    </w:p>
    <w:p>
      <w:r>
        <w:rPr>
          <w:b w:val="0"/>
          <w:sz w:val="20"/>
        </w:rPr>
        <w:t>Przeznaczenie nieruchomości (zgodnie z planem zagospodarowania przestrzennego) : ____________________________________________________</w:t>
      </w:r>
    </w:p>
    <w:p/>
    <w:p>
      <w:r>
        <w:rPr>
          <w:b/>
          <w:sz w:val="20"/>
        </w:rPr>
        <w:t>Cel dzierżawy: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Proponowany okres dzierżawy:</w:t>
      </w:r>
    </w:p>
    <w:p>
      <w:r>
        <w:rPr>
          <w:b w:val="0"/>
          <w:sz w:val="20"/>
        </w:rPr>
        <w:t>od _______________ do _______________</w:t>
      </w:r>
    </w:p>
    <w:p/>
    <w:p>
      <w:r>
        <w:rPr>
          <w:b/>
          <w:sz w:val="20"/>
        </w:rPr>
        <w:t>Proponowane warunki płatności za dzierżawę:</w:t>
      </w:r>
    </w:p>
    <w:p>
      <w:r>
        <w:rPr>
          <w:b w:val="0"/>
          <w:sz w:val="20"/>
        </w:rPr>
        <w:t>Stawka czynszu dzierżawnego : ______________________ PLN za okres/m2/ha</w:t>
      </w:r>
    </w:p>
    <w:p>
      <w:r>
        <w:rPr>
          <w:b w:val="0"/>
          <w:sz w:val="20"/>
        </w:rPr>
        <w:t>Sposób płatności : 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zapoznałem/-am się ze stanem prawnym i faktycznym nieruchomości.</w:t>
      </w:r>
    </w:p>
    <w:p>
      <w:r>
        <w:rPr>
          <w:b w:val="0"/>
          <w:sz w:val="20"/>
        </w:rPr>
        <w:t>2. Zobowiązuję się do korzystania z nieruchomości zgodnie z jej przeznaczeniem oraz obowiązującymi przepisami prawa.</w:t>
      </w:r>
    </w:p>
    <w:p>
      <w:r>
        <w:rPr>
          <w:b w:val="0"/>
          <w:sz w:val="20"/>
        </w:rPr>
        <w:t>3. W przypadku zawarcia umowy dzierżawy, zobowiązuję się do terminowego regulowania czynszu.</w:t>
      </w:r>
    </w:p>
    <w:p>
      <w:r>
        <w:rPr>
          <w:b w:val="0"/>
          <w:sz w:val="20"/>
        </w:rPr>
        <w:t>4. Oświadczam, że podane dane są prawdziwe i aktualne.</w:t>
      </w:r>
    </w:p>
    <w:p/>
    <w:p>
      <w:r>
        <w:rPr>
          <w:b w:val="0"/>
          <w:sz w:val="20"/>
        </w:rPr>
        <w:t>Miejsce, data : ______________________________________________________________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wpływu wniosku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Nr sprawy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osoby przyjmującej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osoby prowadzącej sprawę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https://wniosek-gotowy.com/wniosek-o-dzierzawe-gruntu-wzor/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dzierzawe-grunt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