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DOZÓR ELEKTRONICZNY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</w:t>
      </w:r>
    </w:p>
    <w:p/>
    <w:p>
      <w:r>
        <w:rPr>
          <w:b/>
          <w:sz w:val="22"/>
        </w:rPr>
        <w:t>Dane osoby, wobec której ma być orzeczony dozór elektroniczny:</w:t>
      </w:r>
    </w:p>
    <w:p>
      <w:r>
        <w:rPr>
          <w:b w:val="0"/>
          <w:sz w:val="22"/>
        </w:rPr>
        <w:t>Imię i nazwisko: ________________________________________________________________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291a §1 Kodeksu postępowania karnego, wnoszę o orzeczenie dozoru elektronicznego wobec wskazanej wyżej osoby.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Wnoszę o zastosowanie wobec osoby objętej wnioskiem następujących środków dozoru elektronicznego:</w:t>
      </w:r>
    </w:p>
    <w:p>
      <w:r>
        <w:rPr>
          <w:b w:val="0"/>
          <w:sz w:val="22"/>
        </w:rPr>
        <w:t>1) Obowiązek noszenia elektronicznej bransolety monitorującej miejsce pobytu.</w:t>
      </w:r>
    </w:p>
    <w:p>
      <w:r>
        <w:rPr>
          <w:b w:val="0"/>
          <w:sz w:val="22"/>
        </w:rPr>
        <w:t>2) Obowiązek przebywania w miejscu stałego zamieszkania lub innym wskazanym przez sąd w określonych godzinach.</w:t>
      </w:r>
    </w:p>
    <w:p>
      <w:r>
        <w:rPr>
          <w:b w:val="0"/>
          <w:sz w:val="22"/>
        </w:rPr>
        <w:t>3) Zakaz opuszczania wyznaczonego obszaru bez zgody sądu.</w:t>
      </w:r>
    </w:p>
    <w:p>
      <w:r>
        <w:rPr>
          <w:b w:val="0"/>
          <w:sz w:val="22"/>
        </w:rPr>
        <w:t>4) Inne: 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1) Oświadczam, że dane zawarte we wniosku są zgodne z prawdą.</w:t>
      </w:r>
    </w:p>
    <w:p>
      <w:r>
        <w:rPr>
          <w:b w:val="0"/>
          <w:sz w:val="22"/>
        </w:rPr>
        <w:t>2) Jestem świadom/a odpowiedzialności karnej za składanie fałszywych zeznań.</w:t>
      </w:r>
    </w:p>
    <w:p>
      <w:r>
        <w:rPr>
          <w:b w:val="0"/>
          <w:sz w:val="22"/>
        </w:rPr>
        <w:t>3) Zobowiązuję się do współpracy z organami ścigania i sądem w zakresie dozoru elektronicznego.</w:t>
      </w:r>
    </w:p>
    <w:p/>
    <w:p>
      <w:r>
        <w:rPr>
          <w:b w:val="0"/>
          <w:sz w:val="22"/>
        </w:rPr>
        <w:t>Miejsce, Data: ________________________________________________________________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</w:t>
      </w:r>
    </w:p>
    <w:p/>
    <w:p/>
    <w:p>
      <w:r>
        <w:rPr>
          <w:b/>
          <w:sz w:val="22"/>
        </w:rPr>
        <w:t>Potwierdzenie przyjęcia wniosku przez urząd:</w:t>
      </w:r>
    </w:p>
    <w:p>
      <w:r>
        <w:rPr>
          <w:b w:val="0"/>
          <w:sz w:val="22"/>
        </w:rPr>
        <w:t>Data przyjęcia: ________________________________________________________________</w:t>
      </w:r>
    </w:p>
    <w:p>
      <w:r>
        <w:rPr>
          <w:b w:val="0"/>
          <w:sz w:val="22"/>
        </w:rPr>
        <w:t>Podpis i pieczęć urzędnika: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Urzędnik przyjmujący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https://wniosek-gotowy.com/wniosek-o-dozor-elektroniczny/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dozor-elektroniczny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