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DODATEK PIELĘGNACYJNY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Telefon kontaktowy: _____________________________________________</w:t>
      </w:r>
    </w:p>
    <w:p/>
    <w:p>
      <w:r>
        <w:rPr>
          <w:b/>
          <w:sz w:val="22"/>
        </w:rPr>
        <w:t>Dane osoby, na którą przyznawany jest dodatek pielęgnacyjny: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PESEL: _________________________________________________________</w:t>
      </w:r>
    </w:p>
    <w:p>
      <w:r>
        <w:rPr>
          <w:b w:val="0"/>
          <w:sz w:val="22"/>
        </w:rPr>
        <w:t>Stopień niepełnosprawności lub orzeczenie o potrzebie opieki: 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Zgodnie z ustawą z dnia 27 sierpnia 1997 r. o świadczeniach rodzinnych (Dz.U. z 2023 r. poz. XYZ) oraz ustawą z dnia 28 listopada 2003 r. o świadczeniach pieniężnych z ubezpieczenia społecznego w razie choroby i macierzyństwa (Dz.U. z 2023 r. poz. XYZ), proszę o przyznanie dodatku pielęgnacyjnego.</w:t>
      </w:r>
    </w:p>
    <w:p/>
    <w:p>
      <w:r>
        <w:rPr>
          <w:b/>
          <w:sz w:val="22"/>
        </w:rPr>
        <w:t>Oświadczenia:</w:t>
      </w:r>
    </w:p>
    <w:p>
      <w:r>
        <w:rPr>
          <w:b w:val="0"/>
          <w:sz w:val="22"/>
        </w:rPr>
        <w:t>1. Oświadczam, że dane podane we wniosku są zgodne z prawdą.</w:t>
      </w:r>
    </w:p>
    <w:p>
      <w:r>
        <w:rPr>
          <w:b w:val="0"/>
          <w:sz w:val="22"/>
        </w:rPr>
        <w:t>2. Zobowiązuję się do niezwłocznego poinformowania o wszelkich zmianach mających wpływ na prawo do dodatku.</w:t>
      </w:r>
    </w:p>
    <w:p>
      <w:r>
        <w:rPr>
          <w:b w:val="0"/>
          <w:sz w:val="22"/>
        </w:rPr>
        <w:t>3. Znane mi są konsekwencje prawne wynikające ze składania fałszywych oświadczeń.</w:t>
      </w:r>
    </w:p>
    <w:p/>
    <w:p>
      <w:r>
        <w:rPr>
          <w:b/>
          <w:sz w:val="22"/>
        </w:rPr>
        <w:t>Dokumenty dołączone do wniosku:</w:t>
      </w:r>
    </w:p>
    <w:p>
      <w:r>
        <w:rPr>
          <w:b w:val="0"/>
          <w:sz w:val="22"/>
        </w:rPr>
        <w:t>- Kopia orzeczenia o stopniu niepełnosprawności lub orzeczenia o potrzebie opieki</w:t>
      </w:r>
    </w:p>
    <w:p>
      <w:r>
        <w:rPr>
          <w:b w:val="0"/>
          <w:sz w:val="22"/>
        </w:rPr>
        <w:t>- Dowód osobisty lub inny dokument potwierdzający tożsamość</w:t>
      </w:r>
    </w:p>
    <w:p>
      <w:r>
        <w:rPr>
          <w:b w:val="0"/>
          <w:sz w:val="22"/>
        </w:rPr>
        <w:t>- Inne dokumenty potwierdzające prawo do świadczenia (jeśli dotyczy)</w:t>
      </w:r>
    </w:p>
    <w:p/>
    <w:p>
      <w:r>
        <w:rPr>
          <w:b w:val="0"/>
          <w:sz w:val="22"/>
        </w:rPr>
        <w:t>Miejscowość: ____________________________________________</w:t>
      </w:r>
    </w:p>
    <w:p>
      <w:r>
        <w:rPr>
          <w:b w:val="0"/>
          <w:sz w:val="22"/>
        </w:rPr>
        <w:t>Data: 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przyjęcia wniosku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Decyzja organu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Data: ____________________________</w:t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Data: ____________________________</w:t>
              <w:br/>
              <w:t>Podpis: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https://wniosek-gotowy.com/wniosek-o-dodatek-pielegnacyjny-wzor/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dodatek-pielegnacyjn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