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DEPUTAT WĘGLOWY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firmy/pracodawcy: _________________________________________________</w:t>
      </w:r>
    </w:p>
    <w:p>
      <w:r>
        <w:rPr>
          <w:b w:val="0"/>
          <w:sz w:val="20"/>
        </w:rPr>
        <w:t>Adres siedziby: _________________________________________________________</w:t>
      </w:r>
    </w:p>
    <w:p>
      <w:r>
        <w:rPr>
          <w:b w:val="0"/>
          <w:sz w:val="20"/>
        </w:rPr>
        <w:t>NIP/REGON: 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9 ustawy z dnia 23 grudnia 1994 r. o zaopatrzeniu w węgiel do celów opałowych gospodarstw domowych (Dz.U. z 2023 r. poz. 1234), zwracam się z prośbą o przyznanie deputatu węglowego.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spełniam warunki do otrzymania deputatu węglowego, a w szczególności, że jestem zatrudniony/a u powyższego pracodawcy i nie korzystam z innego tytułu do zaopatrzenia węgla na tych samych warunkach.</w:t>
      </w:r>
    </w:p>
    <w:p/>
    <w:p>
      <w:r>
        <w:rPr>
          <w:b/>
          <w:sz w:val="20"/>
        </w:rPr>
        <w:t>Informacje o gospodarstwie domowym:</w:t>
      </w:r>
    </w:p>
    <w:p>
      <w:r>
        <w:rPr>
          <w:b w:val="0"/>
          <w:sz w:val="20"/>
        </w:rPr>
        <w:t>Liczba osób zamieszkujących gospodarstwo domowe: __________</w:t>
      </w:r>
    </w:p>
    <w:p>
      <w:r>
        <w:rPr>
          <w:b w:val="0"/>
          <w:sz w:val="20"/>
        </w:rPr>
        <w:t>Adres gospodarstwa domowego (jeśli inny niż adres zamieszkania): ________________</w:t>
      </w:r>
    </w:p>
    <w:p/>
    <w:p>
      <w:r>
        <w:rPr>
          <w:b/>
          <w:sz w:val="20"/>
        </w:rPr>
        <w:t>Wnioskowana ilość deputatu węglowego:</w:t>
      </w:r>
    </w:p>
    <w:p>
      <w:r>
        <w:rPr>
          <w:b w:val="0"/>
          <w:sz w:val="20"/>
        </w:rPr>
        <w:t>_______________________________________________________________ kg</w:t>
      </w:r>
    </w:p>
    <w:p/>
    <w:p>
      <w:r>
        <w:rPr>
          <w:b w:val="0"/>
          <w:sz w:val="20"/>
        </w:rPr>
        <w:t>Miejsce: _________________________________________    Data: ____________________</w:t>
      </w:r>
    </w:p>
    <w:p/>
    <w:p/>
    <w:p>
      <w:r>
        <w:rPr>
          <w:b w:val="0"/>
          <w:sz w:val="20"/>
        </w:rPr>
        <w:t>Podpis wnioskodawcy: _______________________________________________</w:t>
      </w:r>
    </w:p>
    <w:p/>
    <w:p/>
    <w:p/>
    <w:p>
      <w:r>
        <w:rPr>
          <w:b/>
          <w:sz w:val="20"/>
        </w:rPr>
        <w:t>Potwierdzenie pracodawcy:</w:t>
      </w:r>
    </w:p>
    <w:p>
      <w:r>
        <w:rPr>
          <w:b w:val="0"/>
          <w:sz w:val="20"/>
        </w:rPr>
        <w:t>Potwierdzam zatrudnienie wnioskodawcy oraz uprawnienie do otrzymania deputatu węglowego.</w:t>
      </w:r>
    </w:p>
    <w:p/>
    <w:p>
      <w:r>
        <w:rPr>
          <w:b w:val="0"/>
          <w:sz w:val="20"/>
        </w:rPr>
        <w:t>Podpis pracodawcy: 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pracodawcy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https://wniosek-gotowy.com/wniosek-o-deputat-weglowy-wzor-zus/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deputat-weglowy-wzor-zus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