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POŁĄCZENIE Z RODZINĄ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Data urodzenia: ________________________________________________</w:t>
      </w:r>
    </w:p>
    <w:p>
      <w:r>
        <w:rPr>
          <w:b w:val="0"/>
          <w:sz w:val="20"/>
        </w:rPr>
        <w:t>Obywatelstwo: _________________________________________________</w:t>
      </w:r>
    </w:p>
    <w:p>
      <w:r>
        <w:rPr>
          <w:b w:val="0"/>
          <w:sz w:val="20"/>
        </w:rPr>
        <w:t>Adres zamieszkania: ____________________________________________</w:t>
      </w:r>
    </w:p>
    <w:p>
      <w:r>
        <w:rPr>
          <w:b w:val="0"/>
          <w:sz w:val="20"/>
        </w:rPr>
        <w:t>Numer dokumentu tożsamości: ___________________________________</w:t>
      </w:r>
    </w:p>
    <w:p/>
    <w:p>
      <w:r>
        <w:rPr>
          <w:b/>
          <w:sz w:val="20"/>
        </w:rPr>
        <w:t>Dane członka rodziny, z którym ma nastąpić połączenie: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Stopień pokrewieństwa: __________________________________________</w:t>
      </w:r>
    </w:p>
    <w:p>
      <w:r>
        <w:rPr>
          <w:b w:val="0"/>
          <w:sz w:val="20"/>
        </w:rPr>
        <w:t>Obywatelstwo: _________________________________________________</w:t>
      </w:r>
    </w:p>
    <w:p>
      <w:r>
        <w:rPr>
          <w:b w:val="0"/>
          <w:sz w:val="20"/>
        </w:rPr>
        <w:t>Adres zamieszkania: ____________________________________________</w:t>
      </w:r>
    </w:p>
    <w:p>
      <w:r>
        <w:rPr>
          <w:b w:val="0"/>
          <w:sz w:val="20"/>
        </w:rPr>
        <w:t>Numer dokumentu tożsamości: ___________________________________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Na podstawie art. 73 ustawy z dnia 12 grudnia 2013 r. o cudzoziemcach (Dz.U. z 2019 r. poz. 1696 z późn. zm.), wnoszę o połączenie z rodziną na terytorium Rzeczypospolitej Polskiej.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Proszę o wydanie decyzji o zezwoleniu na pobyt czasowy w celu połączenia z rodziną. W załączeniu przedkładam dokumenty potwierdzające pokrewieństwo oraz spełnienie warunków określonych przepisami prawa.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Kopia dokumentu tożsamości wnioskodawcy</w:t>
      </w:r>
    </w:p>
    <w:p>
      <w:r>
        <w:rPr>
          <w:b w:val="0"/>
          <w:sz w:val="20"/>
        </w:rPr>
        <w:t>2. Kopia dokumentu tożsamości członka rodziny</w:t>
      </w:r>
    </w:p>
    <w:p>
      <w:r>
        <w:rPr>
          <w:b w:val="0"/>
          <w:sz w:val="20"/>
        </w:rPr>
        <w:t>3. Dokumenty potwierdzające pokrewieństwo</w:t>
      </w:r>
    </w:p>
    <w:p>
      <w:r>
        <w:rPr>
          <w:b w:val="0"/>
          <w:sz w:val="20"/>
        </w:rPr>
        <w:t>4. Inne dokumenty potwierdzające spełnienie warunków</w:t>
      </w:r>
    </w:p>
    <w:p/>
    <w:p/>
    <w:p>
      <w:r>
        <w:rPr>
          <w:b/>
          <w:sz w:val="20"/>
        </w:rPr>
        <w:t>Oświadczenie:</w:t>
      </w:r>
    </w:p>
    <w:p>
      <w:r>
        <w:rPr>
          <w:b w:val="0"/>
          <w:sz w:val="20"/>
        </w:rPr>
        <w:t>Oświadczam, że wszystkie podane dane są prawdziwe, a załączone dokumenty są zgodne z oryginałami.</w:t>
      </w:r>
    </w:p>
    <w:p/>
    <w:p/>
    <w:p>
      <w:r>
        <w:rPr>
          <w:b w:val="0"/>
          <w:sz w:val="20"/>
        </w:rPr>
        <w:t>Miejsce, Data: 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osoby upoważnionej (jeśli dotyczy)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https://wniosek-gotowy.com/wniosek-na-polaczenie-z-rodzina-wzor/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na-polaczenie-z-rodzina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