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DO SANEPIDU O ODBIÓR LOKALU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Nazwa firmy / Imię i nazwisko: ________________________________________________</w:t>
      </w:r>
    </w:p>
    <w:p>
      <w:r>
        <w:rPr>
          <w:b w:val="0"/>
          <w:sz w:val="20"/>
        </w:rPr>
        <w:t>Adres siedziby / zamieszkania: ________________________________________________</w:t>
      </w:r>
    </w:p>
    <w:p>
      <w:r>
        <w:rPr>
          <w:b w:val="0"/>
          <w:sz w:val="20"/>
        </w:rPr>
        <w:t>NIP/PESEL: 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</w:t>
      </w:r>
    </w:p>
    <w:p/>
    <w:p>
      <w:r>
        <w:rPr>
          <w:b/>
          <w:sz w:val="20"/>
        </w:rPr>
        <w:t>Dane lokalu przeznaczonego do odbioru:</w:t>
      </w:r>
    </w:p>
    <w:p>
      <w:r>
        <w:rPr>
          <w:b w:val="0"/>
          <w:sz w:val="20"/>
        </w:rPr>
        <w:t>Adres lokalu: ________________________________________________________________</w:t>
      </w:r>
    </w:p>
    <w:p>
      <w:r>
        <w:rPr>
          <w:b w:val="0"/>
          <w:sz w:val="20"/>
        </w:rPr>
        <w:t>Powierzchnia użytkowa lokalu (m²): ____________________________________________</w:t>
      </w:r>
    </w:p>
    <w:p>
      <w:r>
        <w:rPr>
          <w:b w:val="0"/>
          <w:sz w:val="20"/>
        </w:rPr>
        <w:t>Rodzaj działalności planowanej w lokalu: _____________________________________</w:t>
      </w:r>
    </w:p>
    <w:p>
      <w:r>
        <w:rPr>
          <w:b w:val="0"/>
          <w:sz w:val="20"/>
        </w:rPr>
        <w:t>Przeznaczenie lokalu (np. gastronomia, handel, usługi): 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lokal został przygotowany zgodnie z wymogami sanitarnymi,</w:t>
      </w:r>
    </w:p>
    <w:p>
      <w:r>
        <w:rPr>
          <w:b w:val="0"/>
          <w:sz w:val="20"/>
        </w:rPr>
        <w:t xml:space="preserve">   higienicznymi oraz przeciwpożarowymi obowiązującymi w Polsce.</w:t>
      </w:r>
    </w:p>
    <w:p>
      <w:r>
        <w:rPr>
          <w:b w:val="0"/>
          <w:sz w:val="20"/>
        </w:rPr>
        <w:t>2. Lokal posiada odpowiednie wyposażenie i instalacje zgodne z przepisami prawa.</w:t>
      </w:r>
    </w:p>
    <w:p>
      <w:r>
        <w:rPr>
          <w:b w:val="0"/>
          <w:sz w:val="20"/>
        </w:rPr>
        <w:t>3. Zobowiązuję się do przestrzegania przepisów ustawy o bezpieczeństwie żywności i żywienia oraz innych właściwych aktów prawnych.</w:t>
      </w:r>
    </w:p>
    <w:p/>
    <w:p>
      <w:r>
        <w:rPr>
          <w:b/>
          <w:sz w:val="20"/>
        </w:rPr>
        <w:t>Wniosek:</w:t>
      </w:r>
    </w:p>
    <w:p>
      <w:r>
        <w:rPr>
          <w:b w:val="0"/>
          <w:sz w:val="20"/>
        </w:rPr>
        <w:t>Na podstawie art. 14 ustawy z dnia 14 marca 1985 r. o Państwowej Inspekcji Sanitarnej (Dz. U. z 2023 r. poz. 1234 z późn. zm.),</w:t>
      </w:r>
    </w:p>
    <w:p>
      <w:r>
        <w:rPr>
          <w:b w:val="0"/>
          <w:sz w:val="20"/>
        </w:rPr>
        <w:t>wnioskuję o przeprowadzenie odbioru sanitarno-epidemiologicznego lokalu o wyżej podanym adresie,</w:t>
      </w:r>
    </w:p>
    <w:p>
      <w:r>
        <w:rPr>
          <w:b w:val="0"/>
          <w:sz w:val="20"/>
        </w:rPr>
        <w:t>w celu uzyskania zgody na rozpoczęcie działalności w zakresie planowanej działalności.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1. Kopia dokumentu potwierdzającego prawo do dysponowania lokalem.</w:t>
      </w:r>
    </w:p>
    <w:p>
      <w:r>
        <w:rPr>
          <w:b w:val="0"/>
          <w:sz w:val="20"/>
        </w:rPr>
        <w:t>2. Projekt lub opis techniczny lokalu wraz z planem pomieszczeń.</w:t>
      </w:r>
    </w:p>
    <w:p>
      <w:r>
        <w:rPr>
          <w:b w:val="0"/>
          <w:sz w:val="20"/>
        </w:rPr>
        <w:t>3. Inne dokumenty wymagane przepisami prawa (wymienić): ____________________________</w:t>
      </w:r>
    </w:p>
    <w:p/>
    <w:p>
      <w:r>
        <w:rPr>
          <w:b w:val="0"/>
          <w:sz w:val="20"/>
        </w:rPr>
        <w:t>Miejscowość: ______________________________________    Data: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https://wniosek-gotowy.com/wniosek-do-sanepidu-o-odbior-lokalu-wzor/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do-sanepidu-o-odbior-lokalu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