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do Nadzoru Budowlanego o Kontrolę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</w:t>
      </w:r>
    </w:p>
    <w:p>
      <w:r>
        <w:rPr>
          <w:b w:val="0"/>
          <w:sz w:val="20"/>
        </w:rPr>
        <w:t>Adres zamieszkania / siedziby: 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</w:t>
      </w:r>
    </w:p>
    <w:p/>
    <w:p>
      <w:r>
        <w:rPr>
          <w:b/>
          <w:sz w:val="20"/>
        </w:rPr>
        <w:t>Dane obiektu budowlanego:</w:t>
      </w:r>
    </w:p>
    <w:p>
      <w:r>
        <w:rPr>
          <w:b w:val="0"/>
          <w:sz w:val="20"/>
        </w:rPr>
        <w:t>Adres obiektu: ____________________________________________________________</w:t>
      </w:r>
    </w:p>
    <w:p>
      <w:r>
        <w:rPr>
          <w:b w:val="0"/>
          <w:sz w:val="20"/>
        </w:rPr>
        <w:t>Rodzaj obiektu (np. dom jednorodzinny, budynek gospodarczy): _______________</w:t>
      </w:r>
    </w:p>
    <w:p>
      <w:r>
        <w:rPr>
          <w:b w:val="0"/>
          <w:sz w:val="20"/>
        </w:rPr>
        <w:t>Numer działki ewidencyjnej: _______________________________________________</w:t>
      </w:r>
    </w:p>
    <w:p>
      <w:r>
        <w:rPr>
          <w:b w:val="0"/>
          <w:sz w:val="20"/>
        </w:rPr>
        <w:t>Opis stanu faktycznego wymagającego kontroli: 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61 ustawy z dnia 7 lipca 1994 r. – Prawo budowlane (Dz. U. z 2023 r. poz. 1513 i poz. 1999 oraz z 2024 r. poz. 15) składam wniosek o przeprowadzenie kontroli w zakresie zgodności prowadzonej inwestycji z przepisami prawa budowlanego oraz obowiązującymi pozwoleniami.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Żądania wnioskodawcy:</w:t>
      </w:r>
    </w:p>
    <w:p>
      <w:r>
        <w:rPr>
          <w:b w:val="0"/>
          <w:sz w:val="20"/>
        </w:rPr>
        <w:t>Proszę o przeprowadzenie kontroli w terminie możliwie najkrótszym oraz poinformowanie mnie o wynikach kontroli na podany wyżej adres.</w:t>
      </w:r>
    </w:p>
    <w:p/>
    <w:p/>
    <w:p>
      <w:r>
        <w:rPr>
          <w:b w:val="0"/>
          <w:sz w:val="20"/>
        </w:rPr>
        <w:t>Miejsce, Data: ____________________________________________________________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Uwagi i decyzje Nadzoru Budowlanego: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br/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Podpis i pieczęć osoby przyjmującej wniosek: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https://wniosek-gotowy.com/wniosek-do-nadzoru-budowlanego-o-kontrole/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do-nadzoru-budowlanego-o-kontrole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