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DO DYREKTORA ZAKŁADU KARNEGO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Numer identyfikacyjny (jeśli dotyczy): _____________________________________</w:t>
      </w:r>
    </w:p>
    <w:p>
      <w:r>
        <w:rPr>
          <w:b w:val="0"/>
          <w:sz w:val="22"/>
        </w:rPr>
        <w:t>Jednostka penitencjarna: ___________________________________________________</w:t>
      </w:r>
    </w:p>
    <w:p>
      <w:r>
        <w:rPr>
          <w:b w:val="0"/>
          <w:sz w:val="22"/>
        </w:rPr>
        <w:t>Numer celi: _______________________________________________________________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Dyrektora Zakładu Karnego __________________________________________________</w:t>
      </w:r>
    </w:p>
    <w:p>
      <w:r>
        <w:rPr>
          <w:b w:val="0"/>
          <w:sz w:val="22"/>
        </w:rPr>
        <w:t>Adres zakładu karnego: _____________________________________________________</w:t>
      </w:r>
    </w:p>
    <w:p/>
    <w:p>
      <w:r>
        <w:rPr>
          <w:b w:val="0"/>
          <w:sz w:val="22"/>
        </w:rPr>
        <w:t>Szanowny Panie Dyrektorze,</w:t>
      </w:r>
    </w:p>
    <w:p/>
    <w:p>
      <w:r>
        <w:rPr>
          <w:b/>
          <w:sz w:val="22"/>
        </w:rPr>
        <w:t>Niniejszym składam wniosek o: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Oświadczam, że podane informacje są prawdziwe i zgodne ze stanem faktycznym.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2"/>
        </w:rPr>
        <w:t>Uwagi (wypełnia dyrekcja):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Przyjął (imię i nazwisko, podpis):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Załatwił (imię i nazwisko, podpis):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https://wniosek-gotowy.com/wniosek-do-dyrektora-zakladu-karnego-wzor/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do-dyrektora-zakladu-karn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