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DO ARBITRA BANKOWEGO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Adres zamieszkania / Siedziba firmy: ___________________________________________</w:t>
      </w:r>
    </w:p>
    <w:p>
      <w:r>
        <w:rPr>
          <w:b w:val="0"/>
          <w:sz w:val="20"/>
        </w:rPr>
        <w:t>PESEL / NIP: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>
      <w:r>
        <w:rPr>
          <w:b/>
          <w:sz w:val="20"/>
        </w:rPr>
        <w:t>Dane Banku / Instytucji Finansowej:</w:t>
      </w:r>
    </w:p>
    <w:p>
      <w:r>
        <w:rPr>
          <w:b w:val="0"/>
          <w:sz w:val="20"/>
        </w:rPr>
        <w:t>Nazwa Banku / Instytucji: 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</w:t>
      </w:r>
    </w:p>
    <w:p>
      <w:r>
        <w:rPr>
          <w:b w:val="0"/>
          <w:sz w:val="20"/>
        </w:rPr>
        <w:t>Oddział (jeśli dotyczy): _______________________________________________________</w:t>
      </w:r>
    </w:p>
    <w:p/>
    <w:p>
      <w:r>
        <w:rPr>
          <w:b/>
          <w:sz w:val="20"/>
        </w:rPr>
        <w:t>Przedmiot sporu:</w:t>
      </w:r>
    </w:p>
    <w:p>
      <w:r>
        <w:rPr>
          <w:b/>
          <w:sz w:val="20"/>
        </w:rPr>
        <w:t>Opis sprawy i roszczenia: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Podstawa prawna i załączniki:</w:t>
      </w:r>
    </w:p>
    <w:p>
      <w:r>
        <w:rPr>
          <w:b w:val="0"/>
          <w:sz w:val="20"/>
        </w:rPr>
        <w:t>Proszę o rozpatrzenie niniejszego wniosku na podstawie obowiązujących przepisów prawa, w szczególności ustawy o rozpatrywaniu reklamacji przez podmioty rynku finansowego oraz o arbitrażu przy Komisji Nadzoru Finansowego.</w:t>
      </w:r>
    </w:p>
    <w:p>
      <w:r>
        <w:rPr>
          <w:b w:val="0"/>
          <w:sz w:val="20"/>
        </w:rPr>
        <w:t>Załączniki (proszę wymienić):</w:t>
      </w:r>
    </w:p>
    <w:p>
      <w:r>
        <w:rPr>
          <w:b w:val="0"/>
          <w:sz w:val="20"/>
        </w:rPr>
        <w:t>1. Kopia umowy / regulaminu ____________________________________________________</w:t>
      </w:r>
    </w:p>
    <w:p>
      <w:r>
        <w:rPr>
          <w:b w:val="0"/>
          <w:sz w:val="20"/>
        </w:rPr>
        <w:t>2. Odpis reklamacji złożonej w banku / instytucji _________________________________</w:t>
      </w:r>
    </w:p>
    <w:p>
      <w:r>
        <w:rPr>
          <w:b w:val="0"/>
          <w:sz w:val="20"/>
        </w:rPr>
        <w:t>3. Odpowiedź banku / instytucji (jeśli otrzymano) _________________________________</w:t>
      </w:r>
    </w:p>
    <w:p>
      <w:r>
        <w:rPr>
          <w:b w:val="0"/>
          <w:sz w:val="20"/>
        </w:rPr>
        <w:t>4. Inne dokumenty potwierdzające zasadność roszczenia 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wszystkie podane informacje są zgodne z prawdą oraz że wyczerpałem / wyczerpałam możliwości polubownego rozwiązania sporu z bankiem / instytucją finansową.</w:t>
      </w:r>
    </w:p>
    <w:p>
      <w:r>
        <w:rPr>
          <w:b w:val="0"/>
          <w:sz w:val="20"/>
        </w:rPr>
        <w:t>Wyrażam zgodę na przetwarzanie moich danych osobowych w celu rozpatrzenia niniejszego wniosku przez Arbitra Bankowego zgodnie z obowiązującymi przepisami prawa.</w:t>
      </w:r>
    </w:p>
    <w:p/>
    <w:p>
      <w:r>
        <w:rPr>
          <w:b w:val="0"/>
          <w:sz w:val="20"/>
        </w:rPr>
        <w:t>Miejsce: _____________________________________    Data: _________________________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br/>
        <w:br/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przyjęcia wniosku przez Bank / Instytucję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przyjęcia wniosku przez Arbitra Bankowego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pieczęć: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pieczęć: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https://wniosek-gotowy.com/wniosek-do-arbitra-bankowego-wzor/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do-arbitra-bankow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