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URLOP KIEROWCY</w:t>
      </w:r>
    </w:p>
    <w:p/>
    <w:p>
      <w:r>
        <w:rPr>
          <w:b/>
          <w:sz w:val="20"/>
        </w:rPr>
        <w:t>Dane Kierowcy:</w:t>
      </w:r>
    </w:p>
    <w:p>
      <w:r>
        <w:rPr>
          <w:b w:val="0"/>
          <w:sz w:val="20"/>
        </w:rPr>
        <w:t>Imię i nazwisko : _________________________________________________</w:t>
      </w:r>
    </w:p>
    <w:p>
      <w:r>
        <w:rPr>
          <w:b w:val="0"/>
          <w:sz w:val="20"/>
        </w:rPr>
        <w:t>PESEL : ___________________________________________________________</w:t>
      </w:r>
    </w:p>
    <w:p>
      <w:r>
        <w:rPr>
          <w:b w:val="0"/>
          <w:sz w:val="20"/>
        </w:rPr>
        <w:t>Nr prawa jazdy : _________________________________________________</w:t>
      </w:r>
    </w:p>
    <w:p>
      <w:r>
        <w:rPr>
          <w:b w:val="0"/>
          <w:sz w:val="20"/>
        </w:rPr>
        <w:t>Stanowisko : ______________________________________________________</w:t>
      </w:r>
    </w:p>
    <w:p>
      <w:r>
        <w:rPr>
          <w:b w:val="0"/>
          <w:sz w:val="20"/>
        </w:rPr>
        <w:t>Adres zamieszkania : _____________________________________________</w:t>
      </w:r>
    </w:p>
    <w:p/>
    <w:p>
      <w:r>
        <w:rPr>
          <w:b/>
          <w:sz w:val="20"/>
        </w:rPr>
        <w:t>Okres urlopu:</w:t>
      </w:r>
    </w:p>
    <w:p>
      <w:r>
        <w:rPr>
          <w:b w:val="0"/>
          <w:sz w:val="20"/>
        </w:rPr>
        <w:t>Od dnia : _____________________ Do dnia : ________________________</w:t>
      </w:r>
    </w:p>
    <w:p/>
    <w:p>
      <w:r>
        <w:rPr>
          <w:b/>
          <w:sz w:val="20"/>
        </w:rPr>
        <w:t>Rodzaj urlopu:</w:t>
      </w:r>
    </w:p>
    <w:p>
      <w:r>
        <w:rPr>
          <w:b w:val="0"/>
          <w:sz w:val="20"/>
        </w:rPr>
        <w:t>☐ Urlop wypoczynkowy</w:t>
      </w:r>
    </w:p>
    <w:p>
      <w:r>
        <w:rPr>
          <w:b w:val="0"/>
          <w:sz w:val="20"/>
        </w:rPr>
        <w:t>☐ Urlop na żądanie</w:t>
      </w:r>
    </w:p>
    <w:p>
      <w:r>
        <w:rPr>
          <w:b w:val="0"/>
          <w:sz w:val="20"/>
        </w:rPr>
        <w:t>☐ Urlop bezpłatny</w:t>
      </w:r>
    </w:p>
    <w:p>
      <w:r>
        <w:rPr>
          <w:b w:val="0"/>
          <w:sz w:val="20"/>
        </w:rPr>
        <w:t>☐ Inny (proszę określić) : ___________________________________________</w:t>
      </w:r>
    </w:p>
    <w:p/>
    <w:p>
      <w:r>
        <w:rPr>
          <w:b/>
          <w:sz w:val="20"/>
        </w:rPr>
        <w:t>Podstawa prawna udzielenia urlopu (jeśli dotyczy) :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 w:val="0"/>
          <w:sz w:val="20"/>
        </w:rPr>
        <w:t>Uzasadnienie urlopu (jeśli wymagane)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Oświadczam, że w okresie poprzedzającym urlop nie przekroczyłem dozwolonego czasu pracy, a podane dane są zgodne z prawdą.</w:t>
      </w:r>
    </w:p>
    <w:p/>
    <w:p/>
    <w:p>
      <w:r>
        <w:rPr>
          <w:b w:val="0"/>
          <w:sz w:val="20"/>
        </w:rPr>
        <w:t>Miejsce : ______________________    Data : ______________________</w:t>
      </w:r>
    </w:p>
    <w:p/>
    <w:p/>
    <w:p>
      <w:r>
        <w:rPr>
          <w:b w:val="0"/>
          <w:sz w:val="20"/>
        </w:rPr>
        <w:t>Podpis Kierowcy : ________________________________________________</w:t>
      </w:r>
    </w:p>
    <w:p/>
    <w:p/>
    <w:p/>
    <w:p>
      <w:r>
        <w:rPr>
          <w:b/>
          <w:sz w:val="20"/>
        </w:rPr>
        <w:t>Decyzja pracodawcy:</w:t>
      </w:r>
    </w:p>
    <w:p>
      <w:r>
        <w:rPr>
          <w:b w:val="0"/>
          <w:sz w:val="20"/>
        </w:rPr>
        <w:t>☐ Wniosek o urlop został zaakceptowany</w:t>
      </w:r>
    </w:p>
    <w:p>
      <w:r>
        <w:rPr>
          <w:b w:val="0"/>
          <w:sz w:val="20"/>
        </w:rPr>
        <w:t>☐ Wniosek o urlop został odrzucony</w:t>
      </w:r>
    </w:p>
    <w:p>
      <w:r>
        <w:rPr>
          <w:b w:val="0"/>
          <w:sz w:val="20"/>
        </w:rPr>
        <w:t>Uwagi : 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 w:val="0"/>
          <w:sz w:val="20"/>
        </w:rPr>
        <w:t>Miejsce : ______________________    Data : ______________________</w:t>
      </w:r>
    </w:p>
    <w:p/>
    <w:p/>
    <w:p>
      <w:r>
        <w:rPr>
          <w:b w:val="0"/>
          <w:sz w:val="20"/>
        </w:rPr>
        <w:t>Podpis osoby decyzyjnej : _________________________________________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Kierowca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https://wniosek-gotowy.com/urlopowka-kierowcy/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urlopowka-kierowcy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