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PODANIE O POWOŁANIE NA KURATORA SPOŁECZNEGO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: ______________________________________________________________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___________________________________________________________</w:t>
      </w:r>
    </w:p>
    <w:p>
      <w:r>
        <w:rPr>
          <w:b w:val="0"/>
          <w:sz w:val="20"/>
        </w:rPr>
        <w:t>PESEL : ______________________________________________________________________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____________________________________________________________________</w:t>
      </w:r>
    </w:p>
    <w:p/>
    <w:p/>
    <w:p>
      <w:r>
        <w:rPr>
          <w:b/>
          <w:sz w:val="20"/>
        </w:rPr>
        <w:t>Sąd Rejonowy</w:t>
      </w:r>
    </w:p>
    <w:p>
      <w:r>
        <w:rPr>
          <w:b w:val="0"/>
          <w:sz w:val="20"/>
        </w:rPr>
        <w:t>Wydział Rodzinny i Nieletnich</w:t>
      </w:r>
    </w:p>
    <w:p>
      <w:r>
        <w:rPr>
          <w:b w:val="0"/>
          <w:sz w:val="20"/>
        </w:rPr>
        <w:t>Adres Sądu : _________________________________________________________________</w:t>
      </w:r>
    </w:p>
    <w:p/>
    <w:p/>
    <w:p>
      <w:r>
        <w:rPr>
          <w:b w:val="0"/>
          <w:sz w:val="20"/>
        </w:rPr>
        <w:t>Miejsce : ______________________________________</w:t>
      </w:r>
    </w:p>
    <w:p/>
    <w:p/>
    <w:p>
      <w:r>
        <w:rPr>
          <w:b w:val="0"/>
          <w:sz w:val="20"/>
        </w:rPr>
        <w:t>Szanowni Państwo,</w:t>
      </w:r>
    </w:p>
    <w:p/>
    <w:p>
      <w:r>
        <w:rPr>
          <w:b w:val="0"/>
          <w:sz w:val="20"/>
        </w:rPr>
        <w:t>Niniejszym zwracam się z prośbą o powołanie mnie na kuratora społecznego przy Sądzie Rejonowym w sprawach rodzinnych i nieletnich.</w:t>
      </w:r>
    </w:p>
    <w:p/>
    <w:p>
      <w:r>
        <w:rPr>
          <w:b w:val="0"/>
          <w:sz w:val="20"/>
        </w:rPr>
        <w:t>Jestem osobą pełnoletnią, niekaraną, cieszącą się nieposzlakowaną opinią oraz posiadającą odpowiednie predyspozycje do pełnienia funkcji kuratora społecznego.</w:t>
      </w:r>
    </w:p>
    <w:p/>
    <w:p>
      <w:r>
        <w:rPr>
          <w:b w:val="0"/>
          <w:sz w:val="20"/>
        </w:rPr>
        <w:t>Posiadam doświadczenie i wiedzę niezbędną do wykonywania obowiązków kuratora społecznego, a także gotowość do współpracy z instytucjami wymiaru sprawiedliwości oraz pomocy społecznej.</w:t>
      </w:r>
    </w:p>
    <w:p/>
    <w:p>
      <w:r>
        <w:rPr>
          <w:b w:val="0"/>
          <w:sz w:val="20"/>
        </w:rPr>
        <w:t>Proszę o pozytywne rozpatrzenie mojego wniosku i powołanie mnie na kuratora społecznego.</w:t>
      </w:r>
    </w:p>
    <w:p/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1. Życiorys (CV) ________________________________________________________________</w:t>
      </w:r>
    </w:p>
    <w:p>
      <w:r>
        <w:rPr>
          <w:b w:val="0"/>
          <w:sz w:val="20"/>
        </w:rPr>
        <w:t>2. Kopia zaświadczenia o niekaralności __________________________________________</w:t>
      </w:r>
    </w:p>
    <w:p>
      <w:r>
        <w:rPr>
          <w:b w:val="0"/>
          <w:sz w:val="20"/>
        </w:rPr>
        <w:t>3. Inne dokumenty potwierdzające kwalifikacje ___________________________________</w:t>
      </w:r>
    </w:p>
    <w:p/>
    <w:p/>
    <w:p/>
    <w:p>
      <w:r>
        <w:rPr>
          <w:b w:val="0"/>
          <w:sz w:val="20"/>
        </w:rPr>
        <w:t>Miejsce, Data : _____________________________________________________________</w:t>
      </w:r>
    </w:p>
    <w:p/>
    <w:p/>
    <w:p/>
    <w:p>
      <w:r>
        <w:rPr>
          <w:b w:val="0"/>
          <w:sz w:val="20"/>
        </w:rPr>
        <w:t>Podpis wnioskodawcy : 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Przewodniczący komisji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Sekretarz komisji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https://wniosek-gotowy.com/podanie-o-powolanie-na-kuratora-spolecznego-wzor/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podanie-o-powolanie-na-kuratora-spolecznego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