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WPIS DO REJESTRU PRZEDSIĘBIORCÓW KRAJOWEGO REJESTRU SĄDOWEGO (PKK)</w:t>
      </w:r>
    </w:p>
    <w:p/>
    <w:p/>
    <w:p>
      <w:r>
        <w:rPr>
          <w:b/>
          <w:sz w:val="20"/>
        </w:rPr>
        <w:t>I. DANE WNIOSKODAWCY (PRZEDSIĘBIORCY):</w:t>
      </w:r>
    </w:p>
    <w:p>
      <w:r>
        <w:rPr>
          <w:b w:val="0"/>
          <w:sz w:val="20"/>
        </w:rPr>
        <w:t>1. Nazwa (firma) przedsiębiorcy: _______________________________________________________________</w:t>
      </w:r>
    </w:p>
    <w:p>
      <w:r>
        <w:rPr>
          <w:b w:val="0"/>
          <w:sz w:val="20"/>
        </w:rPr>
        <w:t>2. Forma prawna: ___________________________________________________________________________</w:t>
      </w:r>
    </w:p>
    <w:p>
      <w:r>
        <w:rPr>
          <w:b w:val="0"/>
          <w:sz w:val="20"/>
        </w:rPr>
        <w:t>3. Numer REGON (jeśli posiadany): ____________________________________________________________</w:t>
      </w:r>
    </w:p>
    <w:p>
      <w:r>
        <w:rPr>
          <w:b w:val="0"/>
          <w:sz w:val="20"/>
        </w:rPr>
        <w:t>4. Numer NIP: _____________________________________________________________________________</w:t>
      </w:r>
    </w:p>
    <w:p>
      <w:r>
        <w:rPr>
          <w:b w:val="0"/>
          <w:sz w:val="20"/>
        </w:rPr>
        <w:t>5. Adres siedziby (miejscowość, ulica, nr domu/mieszkania, kod pocztowy):</w:t>
      </w:r>
    </w:p>
    <w:p>
      <w:r>
        <w:rPr>
          <w:b w:val="0"/>
          <w:sz w:val="20"/>
        </w:rPr>
        <w:t xml:space="preserve">   ___________________________________________________________________________________________</w:t>
      </w:r>
    </w:p>
    <w:p/>
    <w:p>
      <w:r>
        <w:rPr>
          <w:b/>
          <w:sz w:val="20"/>
        </w:rPr>
        <w:t>II. DANE OSOBY REPREZENTUJĄCEJ PRZEDSIĘBIORCĘ:</w:t>
      </w:r>
    </w:p>
    <w:p>
      <w:r>
        <w:rPr>
          <w:b w:val="0"/>
          <w:sz w:val="20"/>
        </w:rPr>
        <w:t>1. Imię (imiona): ________________________________________</w:t>
      </w:r>
    </w:p>
    <w:p>
      <w:r>
        <w:rPr>
          <w:b w:val="0"/>
          <w:sz w:val="20"/>
        </w:rPr>
        <w:t>2. Nazwisko: ____________________________________________</w:t>
      </w:r>
    </w:p>
    <w:p>
      <w:r>
        <w:rPr>
          <w:b w:val="0"/>
          <w:sz w:val="20"/>
        </w:rPr>
        <w:t>3. Numer PESEL (jeśli posiada): __________________________</w:t>
      </w:r>
    </w:p>
    <w:p>
      <w:r>
        <w:rPr>
          <w:b w:val="0"/>
          <w:sz w:val="20"/>
        </w:rPr>
        <w:t>4. Seria i nr dowodu osobistego lub innego dokumentu tożsamości: _______________________________</w:t>
      </w:r>
    </w:p>
    <w:p>
      <w:r>
        <w:rPr>
          <w:b w:val="0"/>
          <w:sz w:val="20"/>
        </w:rPr>
        <w:t>5. Adres zamieszkania (miejscowość, ulica, nr domu/mieszkania, kod pocztowy):</w:t>
      </w:r>
    </w:p>
    <w:p>
      <w:r>
        <w:rPr>
          <w:b w:val="0"/>
          <w:sz w:val="20"/>
        </w:rPr>
        <w:t xml:space="preserve">   ___________________________________________________________________________________________</w:t>
      </w:r>
    </w:p>
    <w:p/>
    <w:p>
      <w:r>
        <w:rPr>
          <w:b/>
          <w:sz w:val="20"/>
        </w:rPr>
        <w:t>III. PRZEDMIOT DZIAŁALNOŚCI:</w:t>
      </w:r>
    </w:p>
    <w:p>
      <w:r>
        <w:rPr>
          <w:b w:val="0"/>
          <w:sz w:val="20"/>
        </w:rPr>
        <w:t>Proszę określić szczegółowo zakres działalności gospodarczej, zgodnie z Polską Klasyfikacją Działalności (PKD):</w:t>
      </w:r>
    </w:p>
    <w:p>
      <w:r>
        <w:rPr>
          <w:b w:val="0"/>
          <w:sz w:val="20"/>
        </w:rPr>
        <w:t>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</w:t>
      </w:r>
    </w:p>
    <w:p/>
    <w:p>
      <w:r>
        <w:rPr>
          <w:b/>
          <w:sz w:val="20"/>
        </w:rPr>
        <w:t>IV. INFORMACJE O WPISIE DO INNYCH REJESTRÓW (jeśli dotyczy):</w:t>
      </w:r>
    </w:p>
    <w:p>
      <w:r>
        <w:rPr>
          <w:b w:val="0"/>
          <w:sz w:val="20"/>
        </w:rPr>
        <w:t>1. Czy przedsiębiorca jest wpisany do CEIDG? (tak/nie): ________________________________</w:t>
      </w:r>
    </w:p>
    <w:p>
      <w:r>
        <w:rPr>
          <w:b w:val="0"/>
          <w:sz w:val="20"/>
        </w:rPr>
        <w:t>2. Numer wpisu w CEIDG: ____________________________________________________________</w:t>
      </w:r>
    </w:p>
    <w:p>
      <w:r>
        <w:rPr>
          <w:b w:val="0"/>
          <w:sz w:val="20"/>
        </w:rPr>
        <w:t>3. Inne rejestry, w których przedsiębiorca figuruje: 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0"/>
        </w:rPr>
        <w:t>V. OŚWIADCZENIA:</w:t>
      </w:r>
    </w:p>
    <w:p>
      <w:r>
        <w:rPr>
          <w:b w:val="0"/>
          <w:sz w:val="20"/>
        </w:rPr>
        <w:t>Oświadczam, że wszystkie podane dane są prawdziwe i zgodne ze stanem faktycznym.</w:t>
      </w:r>
    </w:p>
    <w:p>
      <w:r>
        <w:rPr>
          <w:b w:val="0"/>
          <w:sz w:val="20"/>
        </w:rPr>
        <w:t>Zobowiązuję się do niezwłocznego zgłaszania wszelkich zmian dotyczących wpisu do rejestru PKK.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uprawnionej do reprezentacji (jeśli inna)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https://wniosek-gotowy.com/pkk-wniosek/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pkk-wniosek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