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ODPOWIEDŹ NA WNIOSEK O ZNIESIENIE WSPÓŁWŁASNOŚCI</w:t>
      </w:r>
    </w:p>
    <w:p/>
    <w:p/>
    <w:p>
      <w:r>
        <w:rPr>
          <w:b/>
          <w:sz w:val="20"/>
        </w:rPr>
        <w:t>Sąd Rejonowy ____________________________</w:t>
      </w:r>
    </w:p>
    <w:p>
      <w:r>
        <w:rPr>
          <w:b w:val="0"/>
          <w:sz w:val="20"/>
        </w:rPr>
        <w:t>Wydział _________________________________</w:t>
      </w:r>
    </w:p>
    <w:p>
      <w:r>
        <w:rPr>
          <w:b w:val="0"/>
          <w:sz w:val="20"/>
        </w:rPr>
        <w:t>Sygn. akt _______________________________</w:t>
      </w:r>
    </w:p>
    <w:p/>
    <w:p>
      <w:r>
        <w:rPr>
          <w:b/>
          <w:sz w:val="20"/>
        </w:rPr>
        <w:t>Strony postępowania:</w:t>
      </w:r>
    </w:p>
    <w:p>
      <w:r>
        <w:rPr>
          <w:b w:val="0"/>
          <w:sz w:val="20"/>
        </w:rPr>
        <w:t>Wnioskodawca: 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Pełnomocnik: ___________________________________________________________</w:t>
      </w:r>
    </w:p>
    <w:p/>
    <w:p>
      <w:r>
        <w:rPr>
          <w:b w:val="0"/>
          <w:sz w:val="20"/>
        </w:rPr>
        <w:t>Odpowiadający: 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Pełnomocnik: ___________________________________________________________</w:t>
      </w:r>
    </w:p>
    <w:p/>
    <w:p/>
    <w:p>
      <w:r>
        <w:rPr>
          <w:b/>
          <w:sz w:val="20"/>
        </w:rPr>
        <w:t>Na podstawie art. 210 kodeksu postępowania cywilnego składam odpowiedź na wniosek o zniesienie współwłasności nieruchomości.</w:t>
      </w:r>
    </w:p>
    <w:p/>
    <w:p>
      <w:r>
        <w:rPr>
          <w:b/>
          <w:sz w:val="20"/>
        </w:rPr>
        <w:t>I. Stan faktyczny</w:t>
      </w:r>
    </w:p>
    <w:p>
      <w:r>
        <w:rPr>
          <w:b w:val="0"/>
          <w:sz w:val="20"/>
        </w:rPr>
        <w:t>Wnioskodawca i ja jesteśmy współwłaścicielami nieruchomości położonej przy ul. _____________________, o powierzchni __________ m², wpisanej do księgi wieczystej nr ____________________________.</w:t>
      </w:r>
    </w:p>
    <w:p/>
    <w:p>
      <w:r>
        <w:rPr>
          <w:b/>
          <w:sz w:val="20"/>
        </w:rPr>
        <w:t>II. Stan prawny</w:t>
      </w:r>
    </w:p>
    <w:p>
      <w:r>
        <w:rPr>
          <w:b w:val="0"/>
          <w:sz w:val="20"/>
        </w:rPr>
        <w:t>Współwłasność powstała na podstawie _________________________________ (np. umowy, dziedziczenia, orzeczenia sądu).</w:t>
      </w:r>
    </w:p>
    <w:p/>
    <w:p>
      <w:r>
        <w:rPr>
          <w:b/>
          <w:sz w:val="20"/>
        </w:rPr>
        <w:t>III. Treść wniosku</w:t>
      </w:r>
    </w:p>
    <w:p>
      <w:r>
        <w:rPr>
          <w:b w:val="0"/>
          <w:sz w:val="20"/>
        </w:rPr>
        <w:t>Wnioskodawca wnosi o zniesienie współwłasności poprzez _____________________________ (np. podział nieruchomości, sprzedaż, przydział części).</w:t>
      </w:r>
    </w:p>
    <w:p/>
    <w:p>
      <w:r>
        <w:rPr>
          <w:b/>
          <w:sz w:val="20"/>
        </w:rPr>
        <w:t>IV. Odpowiedź na wniosek</w:t>
      </w:r>
    </w:p>
    <w:p>
      <w:r>
        <w:rPr>
          <w:b w:val="0"/>
          <w:sz w:val="20"/>
        </w:rPr>
        <w:t>Wnoszę o oddalenie wniosku w całości / częściowo (niepotrzebne skreślić). Uzasadnienie mojej odpowiedzi jest następujące:</w:t>
      </w:r>
    </w:p>
    <w:p>
      <w:r>
        <w:rPr>
          <w:b w:val="0"/>
          <w:sz w:val="20"/>
        </w:rPr>
        <w:t>- Stan faktyczny i prawny nieruchomości uniemożliwia podział bez szkody dla współwłaścicieli.</w:t>
        <w:br/>
        <w:t>- Proponowany sposób zniesienia współwłasności jest niekorzystny i nieracjonalny.</w:t>
        <w:br/>
        <w:t>- Inne argumenty: ____________________________________________________________.</w:t>
      </w:r>
    </w:p>
    <w:p/>
    <w:p>
      <w:r>
        <w:rPr>
          <w:b/>
          <w:sz w:val="20"/>
        </w:rPr>
        <w:t>V. Wnioski końcowe</w:t>
      </w:r>
    </w:p>
    <w:p>
      <w:r>
        <w:rPr>
          <w:b w:val="0"/>
          <w:sz w:val="20"/>
        </w:rPr>
        <w:t>Wnoszę o:</w:t>
        <w:br/>
        <w:t>1) oddalenie wniosku o zniesienie współwłasności w całości / częściowo (niepotrzebne skreślić),</w:t>
        <w:br/>
        <w:t>2) zasądzenie od wnioskodawcy na rzecz moją kosztów postępowania według norm przepisanych.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strony składającej odpowiedź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https://wniosek-gotowy.com/odpowiedz-na-wniosek-o-zniesienie-wspolwlasnosci-wzor/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odpowiedz-na-wniosek-o-zniesienie-wspolwlasnosci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