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ODPOWIEDŹ NA WNIOSEK O UDOSTĘPNIENIE DANYCH OSOBOWYCH</w:t>
      </w:r>
    </w:p>
    <w:p/>
    <w:p/>
    <w:p>
      <w:r>
        <w:rPr>
          <w:b/>
          <w:sz w:val="20"/>
        </w:rPr>
        <w:t>Administrator Danych Osobowych:</w:t>
      </w:r>
    </w:p>
    <w:p>
      <w:r>
        <w:rPr>
          <w:b w:val="0"/>
          <w:sz w:val="20"/>
        </w:rPr>
        <w:t>Nazwa: ____________________________________________________________</w:t>
      </w:r>
    </w:p>
    <w:p>
      <w:r>
        <w:rPr>
          <w:b w:val="0"/>
          <w:sz w:val="20"/>
        </w:rPr>
        <w:t>Adres siedziby: ____________________________________________________</w:t>
      </w:r>
    </w:p>
    <w:p>
      <w:r>
        <w:rPr>
          <w:b w:val="0"/>
          <w:sz w:val="20"/>
        </w:rPr>
        <w:t>Telefon: ___________________________________________________________</w:t>
      </w:r>
    </w:p>
    <w:p>
      <w:r>
        <w:rPr>
          <w:b w:val="0"/>
          <w:sz w:val="20"/>
        </w:rPr>
        <w:t>Adres e-mail: ______________________________________________________</w:t>
      </w:r>
    </w:p>
    <w:p/>
    <w:p>
      <w:r>
        <w:rPr>
          <w:b/>
          <w:sz w:val="20"/>
        </w:rPr>
        <w:t>Wnioskodawca:</w:t>
      </w:r>
    </w:p>
    <w:p>
      <w:r>
        <w:rPr>
          <w:b w:val="0"/>
          <w:sz w:val="20"/>
        </w:rPr>
        <w:t>Imię i nazwisko / Nazwa: ___________________________________________</w:t>
      </w:r>
    </w:p>
    <w:p>
      <w:r>
        <w:rPr>
          <w:b w:val="0"/>
          <w:sz w:val="20"/>
        </w:rPr>
        <w:t>Adres zamieszkania / Siedziby: _____________________________________</w:t>
      </w:r>
    </w:p>
    <w:p>
      <w:r>
        <w:rPr>
          <w:b w:val="0"/>
          <w:sz w:val="20"/>
        </w:rPr>
        <w:t>Telefon: ___________________________________________________________</w:t>
      </w:r>
    </w:p>
    <w:p>
      <w:r>
        <w:rPr>
          <w:b w:val="0"/>
          <w:sz w:val="20"/>
        </w:rPr>
        <w:t>Adres e-mail: ______________________________________________________</w:t>
      </w:r>
    </w:p>
    <w:p/>
    <w:p>
      <w:r>
        <w:rPr>
          <w:b w:val="0"/>
          <w:sz w:val="20"/>
        </w:rPr>
        <w:t>Miejsce: ____________________________</w:t>
      </w:r>
    </w:p>
    <w:p>
      <w:r>
        <w:rPr>
          <w:b w:val="0"/>
          <w:sz w:val="20"/>
        </w:rPr>
        <w:t>Data: _______________________________</w:t>
      </w:r>
    </w:p>
    <w:p/>
    <w:p/>
    <w:p>
      <w:r>
        <w:rPr>
          <w:b w:val="0"/>
          <w:sz w:val="20"/>
        </w:rPr>
        <w:t>Na podstawie art. 15 ustawy z dnia 10 maja 2018 r. o ochronie danych osobowych (RODO), niniejszym udzielam odpowiedzi na Państwa wniosek o udostępnienie danych osobowych.</w:t>
      </w:r>
    </w:p>
    <w:p/>
    <w:p>
      <w:r>
        <w:rPr>
          <w:b/>
          <w:sz w:val="20"/>
        </w:rPr>
        <w:t>1. Informacje o przetwarzaniu danych osobowych:</w:t>
      </w:r>
    </w:p>
    <w:p>
      <w:r>
        <w:rPr>
          <w:b w:val="0"/>
          <w:sz w:val="20"/>
        </w:rPr>
        <w:t>Informujemy, że Państwa dane osobowe są przetwarzane przez Administratora Danych Osobowych w celach: ___________________________________________________________.</w:t>
      </w:r>
    </w:p>
    <w:p>
      <w:r>
        <w:rPr>
          <w:b w:val="0"/>
          <w:sz w:val="20"/>
        </w:rPr>
        <w:t>Podstawą prawną przetwarzania danych jest: _____________________________.</w:t>
      </w:r>
    </w:p>
    <w:p>
      <w:r>
        <w:rPr>
          <w:b w:val="0"/>
          <w:sz w:val="20"/>
        </w:rPr>
        <w:t>Dane osobowe są przechowywane przez okres: _____________________________.</w:t>
      </w:r>
    </w:p>
    <w:p/>
    <w:p>
      <w:r>
        <w:rPr>
          <w:b/>
          <w:sz w:val="20"/>
        </w:rPr>
        <w:t>2. Udostępnienie danych:</w:t>
      </w:r>
    </w:p>
    <w:p>
      <w:r>
        <w:rPr>
          <w:b w:val="0"/>
          <w:sz w:val="20"/>
        </w:rPr>
        <w:t>Na podstawie przeprowadzonej analizy stwierdzamy, że:</w:t>
      </w:r>
    </w:p>
    <w:p>
      <w:r>
        <w:rPr>
          <w:b w:val="0"/>
          <w:sz w:val="20"/>
        </w:rPr>
        <w:t>- Państwa dane osobowe (zawarte we wniosku) zostają udostępnione w załączniku do niniejszej odpowiedzi.</w:t>
      </w:r>
    </w:p>
    <w:p>
      <w:r>
        <w:rPr>
          <w:b w:val="0"/>
          <w:sz w:val="20"/>
        </w:rPr>
        <w:t>- / lub - udostępnienie danych zostało odmówione w całości/ części z następujących przyczyn:</w:t>
      </w:r>
    </w:p>
    <w:p>
      <w:r>
        <w:rPr>
          <w:b w:val="0"/>
          <w:sz w:val="20"/>
        </w:rPr>
        <w:t xml:space="preserve">  ____________________________________________________________________</w:t>
      </w:r>
    </w:p>
    <w:p>
      <w:r>
        <w:rPr>
          <w:b w:val="0"/>
          <w:sz w:val="20"/>
        </w:rPr>
        <w:t xml:space="preserve">  ____________________________________________________________________</w:t>
      </w:r>
    </w:p>
    <w:p>
      <w:r>
        <w:rPr>
          <w:b w:val="0"/>
          <w:sz w:val="20"/>
        </w:rPr>
        <w:t xml:space="preserve">  ____________________________________________________________________</w:t>
      </w:r>
    </w:p>
    <w:p/>
    <w:p>
      <w:r>
        <w:rPr>
          <w:b/>
          <w:sz w:val="20"/>
        </w:rPr>
        <w:t>3. Informacje o prawach wnioskodawcy:</w:t>
      </w:r>
    </w:p>
    <w:p>
      <w:r>
        <w:rPr>
          <w:b w:val="0"/>
          <w:sz w:val="20"/>
        </w:rPr>
        <w:t>Przysługuje Państwu prawo do:</w:t>
      </w:r>
    </w:p>
    <w:p>
      <w:r>
        <w:rPr>
          <w:b w:val="0"/>
          <w:sz w:val="20"/>
        </w:rPr>
        <w:t>- sprostowania danych,</w:t>
      </w:r>
    </w:p>
    <w:p>
      <w:r>
        <w:rPr>
          <w:b w:val="0"/>
          <w:sz w:val="20"/>
        </w:rPr>
        <w:t>- usunięcia danych,</w:t>
      </w:r>
    </w:p>
    <w:p>
      <w:r>
        <w:rPr>
          <w:b w:val="0"/>
          <w:sz w:val="20"/>
        </w:rPr>
        <w:t>- ograniczenia przetwarzania,</w:t>
      </w:r>
    </w:p>
    <w:p>
      <w:r>
        <w:rPr>
          <w:b w:val="0"/>
          <w:sz w:val="20"/>
        </w:rPr>
        <w:t>- wniesienia sprzeciwu wobec przetwarzania,</w:t>
      </w:r>
    </w:p>
    <w:p>
      <w:r>
        <w:rPr>
          <w:b w:val="0"/>
          <w:sz w:val="20"/>
        </w:rPr>
        <w:t>- przeniesienia danych,</w:t>
      </w:r>
    </w:p>
    <w:p>
      <w:r>
        <w:rPr>
          <w:b w:val="0"/>
          <w:sz w:val="20"/>
        </w:rPr>
        <w:t>- wniesienia skargi do organu nadzorczego (Prezesa Urzędu Ochrony Danych Osobowych).</w:t>
      </w:r>
    </w:p>
    <w:p/>
    <w:p>
      <w:r>
        <w:rPr>
          <w:b/>
          <w:sz w:val="20"/>
        </w:rPr>
        <w:t>4. Informacje o odbiorcach danych osobowych:</w:t>
      </w:r>
    </w:p>
    <w:p>
      <w:r>
        <w:rPr>
          <w:b w:val="0"/>
          <w:sz w:val="20"/>
        </w:rPr>
        <w:t>Dane mogą być przekazywane następującym podmiotom: 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5. Źródło pochodzenia danych:</w:t>
      </w:r>
    </w:p>
    <w:p>
      <w:r>
        <w:rPr>
          <w:b w:val="0"/>
          <w:sz w:val="20"/>
        </w:rPr>
        <w:t>Dane zostały pozyskane bezpośrednio od Państwa / z innych źródeł: 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6. Informacje o zautomatyzowanym podejmowaniu decyzji:</w:t>
      </w:r>
    </w:p>
    <w:p>
      <w:r>
        <w:rPr>
          <w:b w:val="0"/>
          <w:sz w:val="20"/>
        </w:rPr>
        <w:t>Informujemy, że nie podejmujemy decyzji w sposób zautomatyzowany, w tym nie stosujemy profilowania / stosujemy profilowanie w zakresie: 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/>
    <w:p>
      <w:r>
        <w:rPr>
          <w:b w:val="0"/>
          <w:sz w:val="20"/>
        </w:rPr>
        <w:t>Podpis osoby upoważnionej: ____________________________________________</w:t>
      </w:r>
    </w:p>
    <w:p>
      <w:r>
        <w:rPr>
          <w:b w:val="0"/>
          <w:sz w:val="20"/>
        </w:rPr>
        <w:t>Pieczęć firmowa: 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Administrator Danych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https://wniosek-gotowy.com/odpowiedz-na-wniosek-o-udostepnienie-danych-osobowych-wzor/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odpowiedz-na-wniosek-o-udostepnienie-danych-osobowych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